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B4B4E">
      <w:pPr>
        <w:pStyle w:val="139"/>
        <w:rPr>
          <w:sz w:val="44"/>
          <w:szCs w:val="44"/>
        </w:rPr>
      </w:pPr>
      <w:r>
        <w:rPr>
          <w:sz w:val="44"/>
          <w:szCs w:val="44"/>
        </w:rPr>
        <w:t>Asiedu Jessic</w:t>
      </w:r>
      <w:r>
        <w:rPr>
          <w:sz w:val="44"/>
          <w:szCs w:val="44"/>
          <w:lang w:val="en-GB"/>
        </w:rPr>
        <w:t xml:space="preserve">a </w:t>
      </w:r>
      <w:r>
        <w:rPr>
          <w:sz w:val="44"/>
          <w:szCs w:val="44"/>
        </w:rPr>
        <w:t>Amoakoah</w:t>
      </w:r>
    </w:p>
    <w:p w14:paraId="459EA438">
      <w:pPr>
        <w:pStyle w:val="92"/>
      </w:pPr>
      <w:r>
        <w:t xml:space="preserve">Student intern </w:t>
      </w:r>
    </w:p>
    <w:p w14:paraId="061E3E83">
      <w:pPr>
        <w:pStyle w:val="2"/>
        <w:rPr>
          <w:sz w:val="28"/>
          <w:szCs w:val="28"/>
        </w:rPr>
      </w:pPr>
      <w:r>
        <w:rPr>
          <w:sz w:val="28"/>
          <w:szCs w:val="28"/>
        </w:rPr>
        <w:t>Accra | 0547776002 | jamoakoah13@gmail.com</w:t>
      </w:r>
    </w:p>
    <w:p w14:paraId="7070C6A3"/>
    <w:p w14:paraId="67A5C7CE">
      <w:pPr>
        <w:pStyle w:val="2"/>
      </w:pPr>
      <w:sdt>
        <w:sdtPr>
          <w:id w:val="-736782104"/>
          <w:placeholder>
            <w:docPart w:val="C25384CE1300DB4580D8A0CDD9C080BD"/>
          </w:placeholder>
          <w:temporary/>
          <w:showingPlcHdr/>
        </w:sdtPr>
        <w:sdtContent>
          <w:r>
            <w:rPr>
              <w:sz w:val="36"/>
              <w:szCs w:val="36"/>
            </w:rPr>
            <w:t>Objective</w:t>
          </w:r>
        </w:sdtContent>
      </w:sdt>
    </w:p>
    <w:p w14:paraId="10AC2D46">
      <w:pPr>
        <w:spacing w:line="168" w:lineRule="auto"/>
        <w:rPr>
          <w:sz w:val="10"/>
          <w:szCs w:val="12"/>
        </w:rPr>
      </w:pPr>
      <w:r>
        <w:rPr>
          <w:sz w:val="10"/>
          <w:szCs w:val="12"/>
        </w:rPr>
        <w:pict>
          <v:line id="_x0000_s2053" o:spid="_x0000_s2053" o:spt="20" style="height:0pt;width:468pt;" stroked="t" coordsize="21600,21600" o:gfxdata="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VpbA0gAAAAIBAAAPAAAAAAAA&#10;AAEAIAAAACIAAABkcnMvZG93bnJldi54bWxQSwECFAAUAAAACACHTuJAR5i0kN8BAADMAwAADgAA&#10;AAAAAAABACAAAAAhAQAAZHJzL2Uyb0RvYy54bWxQSwUGAAAAAAYABgBZAQAAcgUAAAAA&#10;">
            <v:path arrowok="t"/>
            <v:fill focussize="0,0"/>
            <v:stroke weight="1pt" color="#000000" joinstyle="miter"/>
            <v:imagedata o:title=""/>
            <o:lock v:ext="edit"/>
            <w10:wrap type="none"/>
            <w10:anchorlock/>
          </v:line>
        </w:pict>
      </w:r>
    </w:p>
    <w:p w14:paraId="004D24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Highly motivated and detail-oriented individual . Seeking an</w:t>
      </w:r>
      <w:r>
        <w:rPr>
          <w:sz w:val="24"/>
          <w:szCs w:val="24"/>
          <w:lang w:val="en-GB"/>
        </w:rPr>
        <w:t xml:space="preserve"> i</w:t>
      </w:r>
      <w:r>
        <w:rPr>
          <w:sz w:val="24"/>
          <w:szCs w:val="24"/>
        </w:rPr>
        <w:t>ntern position as a human resource assistant to learn and acquire practical skills in human resource management. Excited to contribute to a dynamic team and help my colleagues in addressing their issues and motivating them.</w:t>
      </w:r>
    </w:p>
    <w:p w14:paraId="3EA42FDD"/>
    <w:p w14:paraId="0B1478E9">
      <w:pPr>
        <w:pStyle w:val="2"/>
      </w:pPr>
      <w:sdt>
        <w:sdtPr>
          <w:rPr>
            <w:sz w:val="36"/>
            <w:szCs w:val="36"/>
          </w:rPr>
          <w:id w:val="1494989950"/>
          <w:placeholder>
            <w:docPart w:val="3876BE997D3F034DB9A94A33165D7510"/>
          </w:placeholder>
          <w:temporary/>
          <w:showingPlcHdr/>
        </w:sdtPr>
        <w:sdtEndPr>
          <w:rPr>
            <w:sz w:val="36"/>
            <w:szCs w:val="36"/>
          </w:rPr>
        </w:sdtEndPr>
        <w:sdtContent>
          <w:r>
            <w:rPr>
              <w:sz w:val="36"/>
              <w:szCs w:val="36"/>
            </w:rPr>
            <w:t>Experience</w:t>
          </w:r>
        </w:sdtContent>
      </w:sdt>
    </w:p>
    <w:p w14:paraId="341C774F">
      <w:pPr>
        <w:spacing w:line="168" w:lineRule="auto"/>
        <w:rPr>
          <w:sz w:val="10"/>
          <w:szCs w:val="12"/>
        </w:rPr>
      </w:pPr>
      <w:r>
        <w:rPr>
          <w:sz w:val="10"/>
          <w:szCs w:val="12"/>
        </w:rPr>
        <w:pict>
          <v:line id="_x0000_s2052" o:spid="_x0000_s2052" o:spt="20" style="height:0pt;width:468pt;" stroked="t" coordsize="21600,21600" o:gfxdata="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VaWwNIAAAACAQAADwAAAAAAAAABACAA&#10;AAAiAAAAZHJzL2Rvd25yZXYueG1sUEsBAhQAFAAAAAgAh07iQIlHHtPaAQAAvgMAAA4AAAAAAAAA&#10;AQAgAAAAIQEAAGRycy9lMm9Eb2MueG1sUEsFBgAAAAAGAAYAWQEAAG0FAAAAAA==&#10;">
            <v:path arrowok="t"/>
            <v:fill focussize="0,0"/>
            <v:stroke weight="1pt" color="#000000" joinstyle="miter"/>
            <v:imagedata o:title=""/>
            <o:lock v:ext="edit"/>
            <w10:wrap type="none"/>
            <w10:anchorlock/>
          </v:line>
        </w:pict>
      </w:r>
    </w:p>
    <w:p w14:paraId="437CD44D">
      <w:pPr>
        <w:spacing w:line="168" w:lineRule="auto"/>
        <w:rPr>
          <w:sz w:val="10"/>
          <w:szCs w:val="12"/>
        </w:rPr>
      </w:pPr>
    </w:p>
    <w:p w14:paraId="2589B3A9">
      <w:pPr>
        <w:pStyle w:val="3"/>
        <w:spacing w:line="360" w:lineRule="auto"/>
        <w:rPr>
          <w:sz w:val="26"/>
          <w:lang w:val="en-GB"/>
        </w:rPr>
      </w:pPr>
      <w:r>
        <w:rPr>
          <w:sz w:val="26"/>
          <w:lang w:val="en-GB"/>
        </w:rPr>
        <w:t>Teaching Assistant</w:t>
      </w:r>
    </w:p>
    <w:p w14:paraId="6543D5D0">
      <w:pPr>
        <w:pStyle w:val="3"/>
        <w:spacing w:line="360" w:lineRule="auto"/>
        <w:rPr>
          <w:sz w:val="26"/>
          <w:lang w:val="en-GB"/>
        </w:rPr>
      </w:pPr>
      <w:r>
        <w:rPr>
          <w:sz w:val="26"/>
          <w:lang w:val="en-GB"/>
        </w:rPr>
        <w:t>Oregon International School.Accra,Ghana</w:t>
      </w:r>
    </w:p>
    <w:p w14:paraId="631FEC1D">
      <w:pPr>
        <w:pStyle w:val="3"/>
        <w:numPr>
          <w:ilvl w:val="0"/>
          <w:numId w:val="11"/>
        </w:numPr>
        <w:tabs>
          <w:tab w:val="clear" w:pos="420"/>
        </w:tabs>
        <w:spacing w:line="360" w:lineRule="auto"/>
        <w:rPr>
          <w:b w:val="0"/>
          <w:bCs/>
          <w:sz w:val="24"/>
          <w:szCs w:val="24"/>
          <w:lang w:val="en-GB"/>
        </w:rPr>
      </w:pPr>
      <w:r>
        <w:rPr>
          <w:b w:val="0"/>
          <w:bCs/>
          <w:sz w:val="24"/>
          <w:szCs w:val="24"/>
          <w:lang w:val="en-GB"/>
        </w:rPr>
        <w:t>Managed classroom behaviour effectively, creating a positive learning atmosphere conducive to academic success</w:t>
      </w:r>
    </w:p>
    <w:p w14:paraId="6F7C13EE">
      <w:pPr>
        <w:pStyle w:val="3"/>
        <w:numPr>
          <w:ilvl w:val="0"/>
          <w:numId w:val="11"/>
        </w:numPr>
        <w:tabs>
          <w:tab w:val="clear" w:pos="420"/>
        </w:tabs>
        <w:spacing w:line="360" w:lineRule="auto"/>
        <w:rPr>
          <w:b w:val="0"/>
          <w:bCs/>
          <w:sz w:val="24"/>
          <w:szCs w:val="24"/>
          <w:lang w:val="en-GB"/>
        </w:rPr>
      </w:pPr>
      <w:r>
        <w:rPr>
          <w:b w:val="0"/>
          <w:bCs/>
          <w:sz w:val="24"/>
          <w:szCs w:val="24"/>
          <w:lang w:val="en-GB"/>
        </w:rPr>
        <w:t>Fostered strong relationships with parents through regular communication about student progress, concerns and achievements.</w:t>
      </w:r>
    </w:p>
    <w:p w14:paraId="66C6464E">
      <w:pPr>
        <w:pStyle w:val="67"/>
        <w:numPr>
          <w:ilvl w:val="0"/>
          <w:numId w:val="0"/>
        </w:numPr>
        <w:ind w:left="288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October 2022 - December 2022</w:t>
      </w:r>
    </w:p>
    <w:p w14:paraId="5F195456">
      <w:pPr>
        <w:pStyle w:val="67"/>
        <w:numPr>
          <w:ilvl w:val="0"/>
          <w:numId w:val="0"/>
        </w:numPr>
      </w:pPr>
    </w:p>
    <w:p w14:paraId="5943AE95">
      <w:pPr>
        <w:pStyle w:val="67"/>
        <w:numPr>
          <w:ilvl w:val="0"/>
          <w:numId w:val="0"/>
        </w:numPr>
      </w:pPr>
    </w:p>
    <w:p w14:paraId="0794A286">
      <w:pPr>
        <w:pStyle w:val="67"/>
        <w:numPr>
          <w:ilvl w:val="0"/>
          <w:numId w:val="0"/>
        </w:numPr>
      </w:pPr>
    </w:p>
    <w:p w14:paraId="42BC87C1">
      <w:pPr>
        <w:pStyle w:val="67"/>
        <w:numPr>
          <w:ilvl w:val="0"/>
          <w:numId w:val="0"/>
        </w:numPr>
        <w:spacing w:line="360" w:lineRule="auto"/>
        <w:rPr>
          <w:b/>
          <w:bCs/>
          <w:sz w:val="26"/>
          <w:szCs w:val="26"/>
          <w:lang w:val="en-GB"/>
        </w:rPr>
      </w:pPr>
    </w:p>
    <w:p w14:paraId="5F88DB9F">
      <w:pPr>
        <w:pStyle w:val="67"/>
        <w:numPr>
          <w:ilvl w:val="0"/>
          <w:numId w:val="0"/>
        </w:numPr>
        <w:spacing w:line="360" w:lineRule="auto"/>
        <w:ind w:firstLine="260" w:firstLineChars="1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GB"/>
        </w:rPr>
        <w:t>F</w:t>
      </w:r>
      <w:r>
        <w:rPr>
          <w:b/>
          <w:bCs/>
          <w:sz w:val="26"/>
          <w:szCs w:val="26"/>
        </w:rPr>
        <w:t>inancial advisor in insurance intern</w:t>
      </w:r>
    </w:p>
    <w:p w14:paraId="416B74A5">
      <w:pPr>
        <w:pStyle w:val="67"/>
        <w:numPr>
          <w:ilvl w:val="0"/>
          <w:numId w:val="0"/>
        </w:numPr>
        <w:spacing w:line="360" w:lineRule="auto"/>
        <w:ind w:left="2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Prudential life ghana</w:t>
      </w:r>
    </w:p>
    <w:p w14:paraId="06A9492D">
      <w:pPr>
        <w:pStyle w:val="67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Prepared and presented personalized insurance recommendations to clients, showcasing products that aligned with their financial goals and preferences.</w:t>
      </w:r>
    </w:p>
    <w:p w14:paraId="35785879">
      <w:pPr>
        <w:pStyle w:val="67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Collaborated with a team to develop and implement marketing strategies to attract and retain cli</w:t>
      </w:r>
      <w:r>
        <w:rPr>
          <w:sz w:val="24"/>
          <w:szCs w:val="24"/>
          <w:lang w:val="en-GB"/>
        </w:rPr>
        <w:t>ents.</w:t>
      </w:r>
    </w:p>
    <w:p w14:paraId="0190DB0A">
      <w:pPr>
        <w:pStyle w:val="67"/>
        <w:numPr>
          <w:ilvl w:val="0"/>
          <w:numId w:val="0"/>
        </w:numPr>
        <w:ind w:left="288" w:firstLine="6600" w:firstLineChars="3300"/>
      </w:pPr>
    </w:p>
    <w:p w14:paraId="2D6FD9AD">
      <w:pPr>
        <w:pStyle w:val="67"/>
        <w:numPr>
          <w:ilvl w:val="0"/>
          <w:numId w:val="0"/>
        </w:numPr>
        <w:ind w:left="288" w:firstLine="6600" w:firstLineChars="3300"/>
      </w:pPr>
      <w:r>
        <w:t xml:space="preserve">   May 2024- April 2024</w:t>
      </w:r>
    </w:p>
    <w:p w14:paraId="2801A891"/>
    <w:p w14:paraId="0908CE81">
      <w:pPr>
        <w:pStyle w:val="2"/>
      </w:pPr>
      <w:sdt>
        <w:sdtPr>
          <w:id w:val="1513793667"/>
          <w:placeholder>
            <w:docPart w:val="BA9B3E4B4CF1F54D874BC05ED7902EB5"/>
          </w:placeholder>
          <w:temporary/>
          <w:showingPlcHdr/>
        </w:sdtPr>
        <w:sdtContent>
          <w:r>
            <w:rPr>
              <w:sz w:val="36"/>
              <w:szCs w:val="36"/>
            </w:rPr>
            <w:t>Education</w:t>
          </w:r>
        </w:sdtContent>
      </w:sdt>
    </w:p>
    <w:p w14:paraId="4779609E">
      <w:pPr>
        <w:spacing w:line="168" w:lineRule="auto"/>
        <w:rPr>
          <w:sz w:val="24"/>
          <w:szCs w:val="24"/>
        </w:rPr>
      </w:pPr>
      <w:r>
        <w:rPr>
          <w:sz w:val="24"/>
          <w:szCs w:val="24"/>
        </w:rPr>
        <w:pict>
          <v:line id="_x0000_s2051" o:spid="_x0000_s2051" o:spt="20" style="height:0pt;width:468pt;" stroked="t" coordsize="21600,21600" o:gfxdata="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VaWwNIAAAACAQAADwAAAAAAAAAB&#10;ACAAAAAiAAAAZHJzL2Rvd25yZXYueG1sUEsBAhQAFAAAAAgAh07iQAPQnGXdAQAAygMAAA4AAAAA&#10;AAAAAQAgAAAAIQEAAGRycy9lMm9Eb2MueG1sUEsFBgAAAAAGAAYAWQEAAHAFAAAAAA==&#10;">
            <v:path arrowok="t"/>
            <v:fill focussize="0,0"/>
            <v:stroke weight="1pt" color="#000000" joinstyle="miter"/>
            <v:imagedata o:title=""/>
            <o:lock v:ext="edit"/>
            <w10:wrap type="none"/>
            <w10:anchorlock/>
          </v:line>
        </w:pict>
      </w:r>
    </w:p>
    <w:p w14:paraId="3DF4FB83">
      <w:pPr>
        <w:pStyle w:val="3"/>
        <w:spacing w:line="360" w:lineRule="auto"/>
        <w:rPr>
          <w:b w:val="0"/>
          <w:bCs/>
          <w:sz w:val="24"/>
          <w:szCs w:val="24"/>
          <w:lang w:val="en-GB"/>
        </w:rPr>
      </w:pPr>
      <w:r>
        <w:rPr>
          <w:b w:val="0"/>
          <w:bCs/>
          <w:sz w:val="24"/>
          <w:szCs w:val="24"/>
          <w:lang w:val="en-GB"/>
        </w:rPr>
        <w:t>Bachelor of Arts, Human Resource Management and Information Studies.</w:t>
      </w:r>
      <w:r>
        <w:rPr>
          <w:b w:val="0"/>
          <w:bCs/>
          <w:sz w:val="24"/>
          <w:szCs w:val="24"/>
          <w:lang w:val="en-GB"/>
        </w:rPr>
        <w:tab/>
      </w:r>
    </w:p>
    <w:p w14:paraId="5FFC0DE5">
      <w:pPr>
        <w:pStyle w:val="3"/>
        <w:spacing w:line="360" w:lineRule="auto"/>
        <w:rPr>
          <w:b w:val="0"/>
          <w:bCs/>
          <w:sz w:val="24"/>
          <w:szCs w:val="24"/>
          <w:lang w:val="en-GB"/>
        </w:rPr>
      </w:pPr>
      <w:r>
        <w:rPr>
          <w:b w:val="0"/>
          <w:bCs/>
          <w:sz w:val="24"/>
          <w:szCs w:val="24"/>
          <w:lang w:val="en-GB"/>
        </w:rPr>
        <w:t xml:space="preserve">University of Ghana. </w:t>
      </w:r>
    </w:p>
    <w:p w14:paraId="69A36DDC">
      <w:pPr>
        <w:pStyle w:val="3"/>
        <w:spacing w:line="360" w:lineRule="auto"/>
        <w:rPr>
          <w:sz w:val="24"/>
          <w:szCs w:val="24"/>
          <w:lang w:val="en-GB"/>
        </w:rPr>
      </w:pPr>
      <w:r>
        <w:rPr>
          <w:b w:val="0"/>
          <w:bCs/>
          <w:sz w:val="24"/>
          <w:szCs w:val="24"/>
          <w:lang w:val="en-GB"/>
        </w:rPr>
        <w:t>Accra, Ghana</w:t>
      </w:r>
      <w:r>
        <w:rPr>
          <w:sz w:val="24"/>
          <w:szCs w:val="24"/>
          <w:lang w:val="en-GB"/>
        </w:rPr>
        <w:t>.</w:t>
      </w:r>
    </w:p>
    <w:p w14:paraId="2B4E98B9">
      <w:pPr>
        <w:pStyle w:val="3"/>
        <w:rPr>
          <w:lang w:val="en-GB"/>
        </w:rPr>
      </w:pPr>
      <w:r>
        <w:rPr>
          <w:b w:val="0"/>
          <w:bCs/>
          <w:szCs w:val="20"/>
          <w:lang w:val="en-GB"/>
        </w:rPr>
        <w:t>2023 to date</w:t>
      </w:r>
    </w:p>
    <w:p w14:paraId="76E61746"/>
    <w:p w14:paraId="73F7BD83">
      <w:pPr>
        <w:pStyle w:val="2"/>
      </w:pPr>
      <w:sdt>
        <w:sdtPr>
          <w:rPr>
            <w:sz w:val="36"/>
            <w:szCs w:val="36"/>
          </w:rPr>
          <w:id w:val="592895854"/>
          <w:placeholder>
            <w:docPart w:val="5E1036CB7F90E144BF678ED934C1675F"/>
          </w:placeholder>
          <w:temporary/>
          <w:showingPlcHdr/>
        </w:sdtPr>
        <w:sdtEndPr>
          <w:rPr>
            <w:sz w:val="36"/>
            <w:szCs w:val="36"/>
          </w:rPr>
        </w:sdtEndPr>
        <w:sdtContent>
          <w:r>
            <w:rPr>
              <w:sz w:val="36"/>
              <w:szCs w:val="36"/>
            </w:rPr>
            <w:t>Skills &amp; abilities</w:t>
          </w:r>
        </w:sdtContent>
      </w:sdt>
    </w:p>
    <w:p w14:paraId="48953F3B">
      <w:pPr>
        <w:spacing w:line="168" w:lineRule="auto"/>
        <w:rPr>
          <w:sz w:val="10"/>
          <w:szCs w:val="12"/>
        </w:rPr>
      </w:pPr>
      <w:r>
        <w:rPr>
          <w:sz w:val="10"/>
          <w:szCs w:val="12"/>
        </w:rPr>
        <w:pict>
          <v:line id="Straight Connector 1" o:spid="_x0000_s2050" o:spt="20" style="height:0pt;width:468pt;" stroked="t" coordsize="21600,21600" o:gfxdata="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1VpbA0gAAAAIBAAAPAAAAAAAAAAEA&#10;IAAAACIAAABkcnMvZG93bnJldi54bWxQSwECFAAUAAAACACHTuJA0lQW99wBAADJAwAADgAAAAAA&#10;AAABACAAAAAhAQAAZHJzL2Uyb0RvYy54bWxQSwUGAAAAAAYABgBZAQAAbwUAAAAA&#10;">
            <v:path arrowok="t"/>
            <v:fill focussize="0,0"/>
            <v:stroke weight="1pt" color="#000000" joinstyle="miter"/>
            <v:imagedata o:title=""/>
            <o:lock v:ext="edit"/>
            <w10:wrap type="none"/>
            <w10:anchorlock/>
          </v:line>
        </w:pict>
      </w:r>
    </w:p>
    <w:p w14:paraId="7F632642">
      <w:pPr>
        <w:pStyle w:val="67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Communication</w:t>
      </w:r>
    </w:p>
    <w:p w14:paraId="04A82BFD">
      <w:pPr>
        <w:pStyle w:val="67"/>
        <w:numPr>
          <w:ilvl w:val="0"/>
          <w:numId w:val="12"/>
        </w:num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96685869"/>
          <w:placeholder>
            <w:docPart w:val="C7B7416AE5A31343BD432EE367889B32"/>
          </w:placeholder>
          <w:temporary/>
          <w:showingPlcHdr/>
        </w:sdtPr>
        <w:sdtEndPr>
          <w:rPr>
            <w:sz w:val="24"/>
            <w:szCs w:val="24"/>
          </w:rPr>
        </w:sdtEndPr>
        <w:sdtContent>
          <w:r>
            <w:rPr>
              <w:sz w:val="24"/>
              <w:szCs w:val="24"/>
            </w:rPr>
            <w:t>Problem solving</w:t>
          </w:r>
        </w:sdtContent>
      </w:sdt>
    </w:p>
    <w:p w14:paraId="79C17960">
      <w:pPr>
        <w:pStyle w:val="67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Attention to detail</w:t>
      </w:r>
    </w:p>
    <w:p w14:paraId="3B99F988">
      <w:pPr>
        <w:pStyle w:val="67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Have good interpersonal relations</w:t>
      </w:r>
    </w:p>
    <w:p w14:paraId="361B86AB">
      <w:pPr>
        <w:pStyle w:val="67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Microsoft Excel, Word</w:t>
      </w:r>
      <w:r>
        <w:rPr>
          <w:rFonts w:hint="default"/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>Powerpoint</w:t>
      </w:r>
      <w:r>
        <w:rPr>
          <w:rFonts w:hint="default"/>
          <w:sz w:val="24"/>
          <w:szCs w:val="24"/>
          <w:lang w:val="en-GB"/>
        </w:rPr>
        <w:t xml:space="preserve"> and Access</w:t>
      </w:r>
    </w:p>
    <w:p w14:paraId="7DB90D92">
      <w:pPr>
        <w:pStyle w:val="67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AI career essentials ( Alx course)</w:t>
      </w:r>
    </w:p>
    <w:p w14:paraId="2634B7EC">
      <w:pPr>
        <w:pStyle w:val="67"/>
        <w:numPr>
          <w:ilvl w:val="0"/>
          <w:numId w:val="0"/>
        </w:numPr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2240" w:h="15840"/>
      <w:pgMar w:top="907" w:right="1512" w:bottom="720" w:left="1368" w:header="576" w:footer="288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A9ED1">
    <w:pPr>
      <w:pStyle w:val="3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B3EA2">
    <w:pPr>
      <w:pStyle w:val="3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45C2F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8CC04">
    <w:pPr>
      <w:pStyle w:val="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FC20D">
    <w:pPr>
      <w:pStyle w:val="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39141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76AB6"/>
    <w:multiLevelType w:val="singleLevel"/>
    <w:tmpl w:val="F8D76AB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1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0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79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8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0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69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8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39D60330"/>
    <w:multiLevelType w:val="multilevel"/>
    <w:tmpl w:val="39D60330"/>
    <w:lvl w:ilvl="0" w:tentative="0">
      <w:start w:val="1"/>
      <w:numFmt w:val="bullet"/>
      <w:pStyle w:val="67"/>
      <w:lvlText w:val=""/>
      <w:lvlJc w:val="left"/>
      <w:pPr>
        <w:ind w:left="2520" w:hanging="360"/>
      </w:pPr>
      <w:rPr>
        <w:rFonts w:hint="default" w:ascii="Symbol" w:hAnsi="Symbol"/>
        <w:color w:val="3F3F3F" w:themeColor="text1" w:themeTint="BF"/>
      </w:rPr>
    </w:lvl>
    <w:lvl w:ilvl="1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3F3F3F" w:themeColor="text1" w:themeTint="BF"/>
      </w:rPr>
    </w:lvl>
    <w:lvl w:ilvl="2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3F3F3F" w:themeColor="text1" w:themeTint="BF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>
    <w:nsid w:val="44043E22"/>
    <w:multiLevelType w:val="singleLevel"/>
    <w:tmpl w:val="44043E2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attachedTemplate r:id="rId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ED432B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355D"/>
    <w:rsid w:val="000F08BD"/>
    <w:rsid w:val="00104471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62033"/>
    <w:rsid w:val="00271453"/>
    <w:rsid w:val="00276E4F"/>
    <w:rsid w:val="00295104"/>
    <w:rsid w:val="002A7C15"/>
    <w:rsid w:val="002C0DDD"/>
    <w:rsid w:val="002D59A2"/>
    <w:rsid w:val="00302F19"/>
    <w:rsid w:val="00304507"/>
    <w:rsid w:val="003108DB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E2AB8"/>
    <w:rsid w:val="003F19B9"/>
    <w:rsid w:val="003F7632"/>
    <w:rsid w:val="00400FD0"/>
    <w:rsid w:val="0040118E"/>
    <w:rsid w:val="004112BA"/>
    <w:rsid w:val="00420DE9"/>
    <w:rsid w:val="00433CD1"/>
    <w:rsid w:val="00445933"/>
    <w:rsid w:val="004476A1"/>
    <w:rsid w:val="004476B0"/>
    <w:rsid w:val="004A4BFA"/>
    <w:rsid w:val="004D433E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0B0"/>
    <w:rsid w:val="00582E2D"/>
    <w:rsid w:val="005A1CE4"/>
    <w:rsid w:val="005A29F5"/>
    <w:rsid w:val="005A77FC"/>
    <w:rsid w:val="005A7D8A"/>
    <w:rsid w:val="005B636A"/>
    <w:rsid w:val="005C2BF4"/>
    <w:rsid w:val="005D49B2"/>
    <w:rsid w:val="005D5D10"/>
    <w:rsid w:val="005E5E55"/>
    <w:rsid w:val="005F04C0"/>
    <w:rsid w:val="00605599"/>
    <w:rsid w:val="00615A56"/>
    <w:rsid w:val="00616068"/>
    <w:rsid w:val="0061744A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06127"/>
    <w:rsid w:val="00A249B7"/>
    <w:rsid w:val="00A36F7A"/>
    <w:rsid w:val="00A7066C"/>
    <w:rsid w:val="00A70EFD"/>
    <w:rsid w:val="00A8131A"/>
    <w:rsid w:val="00AA2091"/>
    <w:rsid w:val="00AB2C3D"/>
    <w:rsid w:val="00AC5992"/>
    <w:rsid w:val="00AF3073"/>
    <w:rsid w:val="00B063E6"/>
    <w:rsid w:val="00B15C87"/>
    <w:rsid w:val="00B203B6"/>
    <w:rsid w:val="00B35070"/>
    <w:rsid w:val="00B36BD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0425A"/>
    <w:rsid w:val="00C30F46"/>
    <w:rsid w:val="00C444AC"/>
    <w:rsid w:val="00C57E43"/>
    <w:rsid w:val="00C6464E"/>
    <w:rsid w:val="00C72B59"/>
    <w:rsid w:val="00C86F4F"/>
    <w:rsid w:val="00C904F1"/>
    <w:rsid w:val="00C92FBC"/>
    <w:rsid w:val="00C9734F"/>
    <w:rsid w:val="00CC75DB"/>
    <w:rsid w:val="00D016ED"/>
    <w:rsid w:val="00D05F48"/>
    <w:rsid w:val="00D241A0"/>
    <w:rsid w:val="00D25216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E56C9"/>
    <w:rsid w:val="00DF3D23"/>
    <w:rsid w:val="00E01B82"/>
    <w:rsid w:val="00E23538"/>
    <w:rsid w:val="00E321B6"/>
    <w:rsid w:val="00E45F8D"/>
    <w:rsid w:val="00E71047"/>
    <w:rsid w:val="00E726F0"/>
    <w:rsid w:val="00E924AC"/>
    <w:rsid w:val="00EA2B92"/>
    <w:rsid w:val="00EA3965"/>
    <w:rsid w:val="00EC12CE"/>
    <w:rsid w:val="00ED432B"/>
    <w:rsid w:val="00ED598E"/>
    <w:rsid w:val="00ED7FEB"/>
    <w:rsid w:val="00EE25F3"/>
    <w:rsid w:val="00F37140"/>
    <w:rsid w:val="00F40303"/>
    <w:rsid w:val="00F41BEE"/>
    <w:rsid w:val="00F55079"/>
    <w:rsid w:val="375E2F69"/>
    <w:rsid w:val="49DE41BE"/>
    <w:rsid w:val="4E9F49AB"/>
    <w:rsid w:val="77983471"/>
    <w:rsid w:val="7E181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nhideWhenUsed="0" w:uiPriority="99" w:name="index 1"/>
    <w:lsdException w:unhideWhenUsed="0" w:uiPriority="99" w:name="index 2"/>
    <w:lsdException w:unhideWhenUsed="0" w:uiPriority="99" w:name="index 3"/>
    <w:lsdException w:unhideWhenUsed="0" w:uiPriority="99" w:name="index 4"/>
    <w:lsdException w:unhideWhenUsed="0" w:uiPriority="99" w:name="index 5"/>
    <w:lsdException w:unhideWhenUsed="0" w:uiPriority="99" w:name="index 6"/>
    <w:lsdException w:unhideWhenUsed="0" w:uiPriority="99" w:name="index 7"/>
    <w:lsdException w:unhideWhenUsed="0" w:uiPriority="99" w:name="index 8"/>
    <w:lsdException w:unhideWhenUsed="0" w:uiPriority="99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99" w:name="Normal Indent"/>
    <w:lsdException w:qFormat="1" w:unhideWhenUsed="0" w:uiPriority="99" w:name="footnote text"/>
    <w:lsdException w:unhideWhenUsed="0" w:uiPriority="99" w:name="annotation text"/>
    <w:lsdException w:unhideWhenUsed="0" w:uiPriority="99" w:name="header"/>
    <w:lsdException w:unhideWhenUsed="0" w:uiPriority="99" w:name="footer"/>
    <w:lsdException w:unhideWhenUsed="0" w:uiPriority="99" w:name="index heading"/>
    <w:lsdException w:qFormat="1" w:unhideWhenUsed="0" w:uiPriority="35" w:name="caption"/>
    <w:lsdException w:unhideWhenUsed="0" w:uiPriority="99" w:name="table of figures"/>
    <w:lsdException w:unhideWhenUsed="0" w:uiPriority="99" w:name="envelope address"/>
    <w:lsdException w:unhideWhenUsed="0" w:uiPriority="99" w:name="envelope return"/>
    <w:lsdException w:qFormat="1" w:unhideWhenUsed="0" w:uiPriority="99" w:name="footnote reference"/>
    <w:lsdException w:unhideWhenUsed="0" w:uiPriority="99" w:name="annotation reference"/>
    <w:lsdException w:unhideWhenUsed="0" w:uiPriority="99" w:name="line number"/>
    <w:lsdException w:unhideWhenUsed="0" w:uiPriority="99" w:name="page number"/>
    <w:lsdException w:unhideWhenUsed="0" w:uiPriority="99" w:name="endnote reference"/>
    <w:lsdException w:qFormat="1" w:unhideWhenUsed="0" w:uiPriority="99" w:name="endnote text"/>
    <w:lsdException w:unhideWhenUsed="0" w:uiPriority="99" w:name="table of authorities"/>
    <w:lsdException w:unhideWhenUsed="0" w:uiPriority="99" w:name="macro"/>
    <w:lsdException w:unhideWhenUsed="0" w:uiPriority="99" w:name="toa heading"/>
    <w:lsdException w:unhideWhenUsed="0" w:uiPriority="99" w:name="List"/>
    <w:lsdException w:qFormat="1" w:unhideWhenUsed="0" w:uiPriority="10" w:semiHidden="0" w:name="List Bullet"/>
    <w:lsdException w:unhideWhenUsed="0" w:uiPriority="12" w:name="List Number"/>
    <w:lsdException w:unhideWhenUsed="0" w:uiPriority="99" w:name="List 2"/>
    <w:lsdException w:unhideWhenUsed="0" w:uiPriority="99" w:name="List 3"/>
    <w:lsdException w:unhideWhenUsed="0" w:uiPriority="99" w:name="List 4"/>
    <w:lsdException w:unhideWhenUsed="0" w:uiPriority="99" w:name="List 5"/>
    <w:lsdException w:unhideWhenUsed="0" w:uiPriority="99" w:name="List Bullet 2"/>
    <w:lsdException w:unhideWhenUsed="0" w:uiPriority="99" w:name="List Bullet 3"/>
    <w:lsdException w:unhideWhenUsed="0" w:uiPriority="99" w:name="List Bullet 4"/>
    <w:lsdException w:unhideWhenUsed="0" w:uiPriority="99" w:name="List Bullet 5"/>
    <w:lsdException w:unhideWhenUsed="0" w:uiPriority="99" w:name="List Number 2"/>
    <w:lsdException w:unhideWhenUsed="0" w:uiPriority="99" w:name="List Number 3"/>
    <w:lsdException w:unhideWhenUsed="0" w:uiPriority="99" w:name="List Number 4"/>
    <w:lsdException w:unhideWhenUsed="0" w:uiPriority="99" w:name="List Number 5"/>
    <w:lsdException w:qFormat="1" w:unhideWhenUsed="0" w:uiPriority="2" w:semiHidden="0" w:name="Title"/>
    <w:lsdException w:qFormat="1" w:uiPriority="2" w:name="Closing"/>
    <w:lsdException w:qFormat="1" w:uiPriority="2" w:name="Signature"/>
    <w:lsdException w:uiPriority="1" w:name="Default Paragraph Font"/>
    <w:lsdException w:unhideWhenUsed="0" w:uiPriority="99" w:name="Body Text"/>
    <w:lsdException w:unhideWhenUsed="0" w:uiPriority="99" w:name="Body Text Indent"/>
    <w:lsdException w:unhideWhenUsed="0" w:uiPriority="99" w:name="List Continue"/>
    <w:lsdException w:unhideWhenUsed="0" w:uiPriority="99" w:name="List Continue 2"/>
    <w:lsdException w:unhideWhenUsed="0" w:uiPriority="99" w:name="List Continue 3"/>
    <w:lsdException w:unhideWhenUsed="0" w:uiPriority="99" w:name="List Continue 4"/>
    <w:lsdException w:unhideWhenUsed="0" w:uiPriority="99" w:name="List Continue 5"/>
    <w:lsdException w:unhideWhenUsed="0" w:uiPriority="99" w:name="Message Header"/>
    <w:lsdException w:qFormat="1" w:unhideWhenUsed="0" w:uiPriority="3" w:semiHidden="0" w:name="Subtitle"/>
    <w:lsdException w:qFormat="1" w:uiPriority="2" w:name="Salutation"/>
    <w:lsdException w:qFormat="1" w:uiPriority="1" w:name="Date"/>
    <w:lsdException w:unhideWhenUsed="0" w:uiPriority="99" w:name="Body Text First Indent"/>
    <w:lsdException w:qFormat="1" w:unhideWhenUsed="0" w:uiPriority="99" w:name="Body Text First Indent 2"/>
    <w:lsdException w:unhideWhenUsed="0" w:uiPriority="99" w:name="Note Heading"/>
    <w:lsdException w:unhideWhenUsed="0" w:uiPriority="99" w:name="Body Text 2"/>
    <w:lsdException w:qFormat="1" w:unhideWhenUsed="0" w:uiPriority="99" w:name="Body Text 3"/>
    <w:lsdException w:qFormat="1" w:unhideWhenUsed="0" w:uiPriority="99" w:name="Body Text Indent 2"/>
    <w:lsdException w:qFormat="1" w:unhideWhenUsed="0" w:uiPriority="99" w:name="Body Text Indent 3"/>
    <w:lsdException w:unhideWhenUsed="0" w:uiPriority="99" w:name="Block Text"/>
    <w:lsdException w:unhideWhenUsed="0" w:uiPriority="99" w:name="Hyperlink"/>
    <w:lsdException w:unhideWhenUsed="0" w:uiPriority="99" w:name="FollowedHyperlink"/>
    <w:lsdException w:qFormat="1" w:unhideWhenUsed="0" w:uiPriority="22" w:name="Strong"/>
    <w:lsdException w:qFormat="1" w:unhideWhenUsed="0" w:uiPriority="20" w:name="Emphasis"/>
    <w:lsdException w:unhideWhenUsed="0" w:uiPriority="99" w:name="Document Map"/>
    <w:lsdException w:unhideWhenUsed="0" w:uiPriority="99" w:name="Plain Text"/>
    <w:lsdException w:qFormat="1" w:unhideWhenUsed="0" w:uiPriority="99" w:name="E-mail Signature"/>
    <w:lsdException w:unhideWhenUsed="0" w:uiPriority="99" w:name="Normal (Web)"/>
    <w:lsdException w:unhideWhenUsed="0" w:uiPriority="99" w:name="HTML Acronym"/>
    <w:lsdException w:unhideWhenUsed="0" w:uiPriority="99" w:name="HTML Address"/>
    <w:lsdException w:unhideWhenUsed="0" w:uiPriority="99" w:name="HTML Cite"/>
    <w:lsdException w:unhideWhenUsed="0" w:uiPriority="99" w:name="HTML Code"/>
    <w:lsdException w:unhideWhenUsed="0" w:uiPriority="99" w:name="HTML Definition"/>
    <w:lsdException w:unhideWhenUsed="0" w:uiPriority="99" w:name="HTML Keyboard"/>
    <w:lsdException w:unhideWhenUsed="0" w:uiPriority="99" w:name="HTML Preformatted"/>
    <w:lsdException w:unhideWhenUsed="0" w:uiPriority="99" w:name="HTML Sample"/>
    <w:lsdException w:unhideWhenUsed="0" w:uiPriority="99" w:name="HTML Typewriter"/>
    <w:lsdException w:unhideWhenUsed="0"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6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qFormat="1" w:uiPriority="71" w:name="Colorful Shading"/>
    <w:lsdException w:qFormat="1" w:uiPriority="72" w:name="Colorful List"/>
    <w:lsdException w:uiPriority="73" w:name="Colorful Grid"/>
    <w:lsdException w:uiPriority="60" w:name="Light Shading Accent 1"/>
    <w:lsdException w:uiPriority="61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name="List Paragraph"/>
    <w:lsdException w:qFormat="1" w:unhideWhenUsed="0" w:uiPriority="29" w:name="Quote"/>
    <w:lsdException w:qFormat="1" w:unhideWhenUsed="0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qFormat="1" w:uiPriority="72" w:name="Colorful List Accent 1"/>
    <w:lsdException w:qFormat="1"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qFormat="1" w:uiPriority="71" w:name="Colorful Shading Accent 2"/>
    <w:lsdException w:qFormat="1"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qFormat="1" w:uiPriority="70" w:name="Dark List Accent 3"/>
    <w:lsdException w:qFormat="1" w:uiPriority="71" w:name="Colorful Shading Accent 3"/>
    <w:lsdException w:uiPriority="72" w:name="Colorful List Accent 3"/>
    <w:lsdException w:qFormat="1"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</w:pPr>
    <w:rPr>
      <w:rFonts w:asciiTheme="minorHAnsi" w:hAnsiTheme="minorHAnsi" w:eastAsiaTheme="minorHAnsi" w:cstheme="minorBidi"/>
      <w:color w:val="000000" w:themeColor="text1"/>
      <w:szCs w:val="22"/>
      <w:lang w:val="en-US" w:eastAsia="ja-JP" w:bidi="ar-SA"/>
    </w:rPr>
  </w:style>
  <w:style w:type="paragraph" w:styleId="2">
    <w:name w:val="heading 1"/>
    <w:basedOn w:val="1"/>
    <w:next w:val="1"/>
    <w:link w:val="254"/>
    <w:qFormat/>
    <w:uiPriority w:val="9"/>
    <w:pPr>
      <w:keepNext/>
      <w:keepLines/>
      <w:spacing w:before="200" w:after="8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3">
    <w:name w:val="heading 2"/>
    <w:basedOn w:val="1"/>
    <w:link w:val="255"/>
    <w:qFormat/>
    <w:uiPriority w:val="9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4">
    <w:name w:val="heading 3"/>
    <w:basedOn w:val="1"/>
    <w:next w:val="1"/>
    <w:link w:val="323"/>
    <w:semiHidden/>
    <w:qFormat/>
    <w:uiPriority w:val="9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5">
    <w:name w:val="heading 4"/>
    <w:basedOn w:val="1"/>
    <w:next w:val="1"/>
    <w:link w:val="324"/>
    <w:semiHidden/>
    <w:qFormat/>
    <w:uiPriority w:val="9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6">
    <w:name w:val="heading 5"/>
    <w:basedOn w:val="1"/>
    <w:next w:val="1"/>
    <w:link w:val="325"/>
    <w:semiHidden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7">
    <w:name w:val="heading 6"/>
    <w:basedOn w:val="1"/>
    <w:next w:val="1"/>
    <w:link w:val="326"/>
    <w:semiHidden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A0A0A" w:themeColor="accent1" w:themeShade="80"/>
    </w:rPr>
  </w:style>
  <w:style w:type="paragraph" w:styleId="8">
    <w:name w:val="heading 7"/>
    <w:basedOn w:val="1"/>
    <w:next w:val="1"/>
    <w:link w:val="327"/>
    <w:semiHidden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A0A0A" w:themeColor="accent1" w:themeShade="80"/>
    </w:rPr>
  </w:style>
  <w:style w:type="paragraph" w:styleId="9">
    <w:name w:val="heading 8"/>
    <w:basedOn w:val="1"/>
    <w:next w:val="1"/>
    <w:link w:val="328"/>
    <w:semiHidden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52525" w:themeColor="text1" w:themeTint="D9"/>
      <w:szCs w:val="21"/>
    </w:rPr>
  </w:style>
  <w:style w:type="paragraph" w:styleId="10">
    <w:name w:val="heading 9"/>
    <w:basedOn w:val="1"/>
    <w:next w:val="1"/>
    <w:link w:val="329"/>
    <w:semiHidden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52525" w:themeColor="text1" w:themeTint="D9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53"/>
    <w:semiHidden/>
    <w:qFormat/>
    <w:uiPriority w:val="99"/>
    <w:pPr>
      <w:spacing w:after="0"/>
    </w:pPr>
    <w:rPr>
      <w:rFonts w:ascii="Segoe UI" w:hAnsi="Segoe UI" w:cs="Segoe UI"/>
    </w:rPr>
  </w:style>
  <w:style w:type="paragraph" w:styleId="14">
    <w:name w:val="Block Text"/>
    <w:basedOn w:val="1"/>
    <w:semiHidden/>
    <w:uiPriority w:val="99"/>
    <w:pPr>
      <w:pBdr>
        <w:top w:val="single" w:color="141414" w:themeColor="accent1" w:sz="2" w:space="10"/>
        <w:left w:val="single" w:color="141414" w:themeColor="accent1" w:sz="2" w:space="10"/>
        <w:bottom w:val="single" w:color="141414" w:themeColor="accent1" w:sz="2" w:space="10"/>
        <w:right w:val="single" w:color="141414" w:themeColor="accent1" w:sz="2" w:space="10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15">
    <w:name w:val="Body Text"/>
    <w:basedOn w:val="1"/>
    <w:link w:val="257"/>
    <w:semiHidden/>
    <w:uiPriority w:val="99"/>
  </w:style>
  <w:style w:type="paragraph" w:styleId="16">
    <w:name w:val="Body Text 2"/>
    <w:basedOn w:val="1"/>
    <w:link w:val="258"/>
    <w:semiHidden/>
    <w:uiPriority w:val="99"/>
    <w:pPr>
      <w:spacing w:line="480" w:lineRule="auto"/>
    </w:pPr>
  </w:style>
  <w:style w:type="paragraph" w:styleId="17">
    <w:name w:val="Body Text 3"/>
    <w:basedOn w:val="1"/>
    <w:link w:val="259"/>
    <w:semiHidden/>
    <w:qFormat/>
    <w:uiPriority w:val="99"/>
    <w:rPr>
      <w:szCs w:val="16"/>
    </w:rPr>
  </w:style>
  <w:style w:type="paragraph" w:styleId="18">
    <w:name w:val="Body Text First Indent"/>
    <w:basedOn w:val="15"/>
    <w:link w:val="260"/>
    <w:semiHidden/>
    <w:uiPriority w:val="99"/>
    <w:pPr>
      <w:spacing w:after="280"/>
      <w:ind w:firstLine="360"/>
    </w:pPr>
  </w:style>
  <w:style w:type="paragraph" w:styleId="19">
    <w:name w:val="Body Text Indent"/>
    <w:basedOn w:val="1"/>
    <w:link w:val="261"/>
    <w:semiHidden/>
    <w:uiPriority w:val="99"/>
    <w:pPr>
      <w:ind w:left="283"/>
    </w:pPr>
  </w:style>
  <w:style w:type="paragraph" w:styleId="20">
    <w:name w:val="Body Text First Indent 2"/>
    <w:basedOn w:val="19"/>
    <w:link w:val="262"/>
    <w:semiHidden/>
    <w:qFormat/>
    <w:uiPriority w:val="99"/>
    <w:pPr>
      <w:spacing w:after="280"/>
      <w:ind w:left="360" w:firstLine="360"/>
    </w:pPr>
  </w:style>
  <w:style w:type="paragraph" w:styleId="21">
    <w:name w:val="Body Text Indent 2"/>
    <w:basedOn w:val="1"/>
    <w:link w:val="263"/>
    <w:semiHidden/>
    <w:qFormat/>
    <w:uiPriority w:val="99"/>
    <w:pPr>
      <w:spacing w:line="480" w:lineRule="auto"/>
      <w:ind w:left="283"/>
    </w:pPr>
  </w:style>
  <w:style w:type="paragraph" w:styleId="22">
    <w:name w:val="Body Text Indent 3"/>
    <w:basedOn w:val="1"/>
    <w:link w:val="264"/>
    <w:semiHidden/>
    <w:qFormat/>
    <w:uiPriority w:val="99"/>
    <w:pPr>
      <w:ind w:left="283"/>
    </w:pPr>
    <w:rPr>
      <w:szCs w:val="16"/>
    </w:rPr>
  </w:style>
  <w:style w:type="paragraph" w:styleId="23">
    <w:name w:val="caption"/>
    <w:basedOn w:val="1"/>
    <w:next w:val="1"/>
    <w:semiHidden/>
    <w:qFormat/>
    <w:uiPriority w:val="35"/>
    <w:pPr>
      <w:spacing w:after="200"/>
    </w:pPr>
    <w:rPr>
      <w:i/>
      <w:iCs/>
      <w:color w:val="000000" w:themeColor="text2"/>
      <w:szCs w:val="18"/>
    </w:rPr>
  </w:style>
  <w:style w:type="paragraph" w:styleId="24">
    <w:name w:val="Closing"/>
    <w:basedOn w:val="1"/>
    <w:link w:val="266"/>
    <w:semiHidden/>
    <w:unhideWhenUsed/>
    <w:qFormat/>
    <w:uiPriority w:val="2"/>
    <w:pPr>
      <w:spacing w:after="0"/>
      <w:ind w:left="4252"/>
    </w:pPr>
  </w:style>
  <w:style w:type="character" w:styleId="25">
    <w:name w:val="annotation reference"/>
    <w:basedOn w:val="11"/>
    <w:semiHidden/>
    <w:uiPriority w:val="99"/>
    <w:rPr>
      <w:sz w:val="22"/>
      <w:szCs w:val="16"/>
    </w:rPr>
  </w:style>
  <w:style w:type="paragraph" w:styleId="26">
    <w:name w:val="annotation text"/>
    <w:basedOn w:val="1"/>
    <w:link w:val="252"/>
    <w:semiHidden/>
    <w:uiPriority w:val="99"/>
    <w:pPr>
      <w:spacing w:after="160"/>
    </w:pPr>
    <w:rPr>
      <w:color w:val="auto"/>
      <w:szCs w:val="20"/>
      <w:lang w:eastAsia="en-US"/>
    </w:rPr>
  </w:style>
  <w:style w:type="paragraph" w:styleId="27">
    <w:name w:val="annotation subject"/>
    <w:basedOn w:val="26"/>
    <w:next w:val="26"/>
    <w:link w:val="267"/>
    <w:semiHidden/>
    <w:uiPriority w:val="99"/>
    <w:pPr>
      <w:spacing w:after="280"/>
    </w:pPr>
    <w:rPr>
      <w:b/>
      <w:bCs/>
      <w:color w:val="3F3F3F" w:themeColor="text1" w:themeTint="BF"/>
      <w:lang w:eastAsia="ja-JP"/>
    </w:rPr>
  </w:style>
  <w:style w:type="paragraph" w:styleId="28">
    <w:name w:val="Date"/>
    <w:basedOn w:val="1"/>
    <w:next w:val="1"/>
    <w:link w:val="268"/>
    <w:semiHidden/>
    <w:unhideWhenUsed/>
    <w:qFormat/>
    <w:uiPriority w:val="1"/>
  </w:style>
  <w:style w:type="paragraph" w:styleId="29">
    <w:name w:val="Document Map"/>
    <w:basedOn w:val="1"/>
    <w:link w:val="269"/>
    <w:semiHidden/>
    <w:uiPriority w:val="99"/>
    <w:pPr>
      <w:spacing w:after="0"/>
    </w:pPr>
    <w:rPr>
      <w:rFonts w:ascii="Segoe UI" w:hAnsi="Segoe UI" w:cs="Segoe UI"/>
      <w:szCs w:val="16"/>
    </w:rPr>
  </w:style>
  <w:style w:type="paragraph" w:styleId="30">
    <w:name w:val="E-mail Signature"/>
    <w:basedOn w:val="1"/>
    <w:link w:val="270"/>
    <w:semiHidden/>
    <w:qFormat/>
    <w:uiPriority w:val="99"/>
    <w:pPr>
      <w:spacing w:after="0"/>
    </w:pPr>
  </w:style>
  <w:style w:type="character" w:styleId="31">
    <w:name w:val="Emphasis"/>
    <w:basedOn w:val="11"/>
    <w:semiHidden/>
    <w:qFormat/>
    <w:uiPriority w:val="20"/>
    <w:rPr>
      <w:i/>
      <w:iCs/>
    </w:rPr>
  </w:style>
  <w:style w:type="character" w:styleId="32">
    <w:name w:val="endnote reference"/>
    <w:basedOn w:val="11"/>
    <w:semiHidden/>
    <w:uiPriority w:val="99"/>
    <w:rPr>
      <w:vertAlign w:val="superscript"/>
    </w:rPr>
  </w:style>
  <w:style w:type="paragraph" w:styleId="33">
    <w:name w:val="endnote text"/>
    <w:basedOn w:val="1"/>
    <w:link w:val="271"/>
    <w:semiHidden/>
    <w:qFormat/>
    <w:uiPriority w:val="99"/>
    <w:pPr>
      <w:spacing w:after="0"/>
    </w:pPr>
    <w:rPr>
      <w:szCs w:val="20"/>
    </w:rPr>
  </w:style>
  <w:style w:type="paragraph" w:styleId="34">
    <w:name w:val="envelope address"/>
    <w:basedOn w:val="1"/>
    <w:semiHidden/>
    <w:uiPriority w:val="99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5">
    <w:name w:val="envelope return"/>
    <w:basedOn w:val="1"/>
    <w:semiHidden/>
    <w:uiPriority w:val="99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36">
    <w:name w:val="FollowedHyperlink"/>
    <w:basedOn w:val="11"/>
    <w:semiHidden/>
    <w:uiPriority w:val="99"/>
    <w:rPr>
      <w:color w:val="5F5F5F" w:themeColor="accent4" w:themeShade="BF"/>
      <w:u w:val="single"/>
    </w:rPr>
  </w:style>
  <w:style w:type="paragraph" w:styleId="37">
    <w:name w:val="footer"/>
    <w:basedOn w:val="1"/>
    <w:link w:val="251"/>
    <w:semiHidden/>
    <w:uiPriority w:val="99"/>
    <w:pPr>
      <w:spacing w:after="0"/>
    </w:pPr>
    <w:rPr>
      <w:color w:val="141414" w:themeColor="accent1"/>
    </w:rPr>
  </w:style>
  <w:style w:type="character" w:styleId="38">
    <w:name w:val="footnote reference"/>
    <w:basedOn w:val="11"/>
    <w:semiHidden/>
    <w:qFormat/>
    <w:uiPriority w:val="99"/>
    <w:rPr>
      <w:vertAlign w:val="superscript"/>
    </w:rPr>
  </w:style>
  <w:style w:type="paragraph" w:styleId="39">
    <w:name w:val="footnote text"/>
    <w:basedOn w:val="1"/>
    <w:link w:val="272"/>
    <w:semiHidden/>
    <w:qFormat/>
    <w:uiPriority w:val="99"/>
    <w:pPr>
      <w:spacing w:after="0"/>
    </w:pPr>
    <w:rPr>
      <w:szCs w:val="20"/>
    </w:rPr>
  </w:style>
  <w:style w:type="paragraph" w:styleId="40">
    <w:name w:val="header"/>
    <w:basedOn w:val="1"/>
    <w:link w:val="250"/>
    <w:semiHidden/>
    <w:uiPriority w:val="99"/>
    <w:pPr>
      <w:spacing w:after="0"/>
    </w:pPr>
  </w:style>
  <w:style w:type="character" w:styleId="41">
    <w:name w:val="HTML Acronym"/>
    <w:basedOn w:val="11"/>
    <w:semiHidden/>
    <w:uiPriority w:val="99"/>
  </w:style>
  <w:style w:type="paragraph" w:styleId="42">
    <w:name w:val="HTML Address"/>
    <w:basedOn w:val="1"/>
    <w:link w:val="330"/>
    <w:semiHidden/>
    <w:uiPriority w:val="99"/>
    <w:pPr>
      <w:spacing w:after="0"/>
    </w:pPr>
    <w:rPr>
      <w:i/>
      <w:iCs/>
    </w:rPr>
  </w:style>
  <w:style w:type="character" w:styleId="43">
    <w:name w:val="HTML Cite"/>
    <w:basedOn w:val="11"/>
    <w:semiHidden/>
    <w:uiPriority w:val="99"/>
    <w:rPr>
      <w:i/>
      <w:iCs/>
    </w:rPr>
  </w:style>
  <w:style w:type="character" w:styleId="44">
    <w:name w:val="HTML Code"/>
    <w:basedOn w:val="11"/>
    <w:semiHidden/>
    <w:uiPriority w:val="99"/>
    <w:rPr>
      <w:rFonts w:ascii="Consolas" w:hAnsi="Consolas"/>
      <w:sz w:val="22"/>
      <w:szCs w:val="20"/>
    </w:rPr>
  </w:style>
  <w:style w:type="character" w:styleId="45">
    <w:name w:val="HTML Definition"/>
    <w:basedOn w:val="11"/>
    <w:semiHidden/>
    <w:uiPriority w:val="99"/>
    <w:rPr>
      <w:i/>
      <w:iCs/>
    </w:rPr>
  </w:style>
  <w:style w:type="character" w:styleId="46">
    <w:name w:val="HTML Keyboard"/>
    <w:basedOn w:val="11"/>
    <w:semiHidden/>
    <w:uiPriority w:val="99"/>
    <w:rPr>
      <w:rFonts w:ascii="Consolas" w:hAnsi="Consolas"/>
      <w:sz w:val="22"/>
      <w:szCs w:val="20"/>
    </w:rPr>
  </w:style>
  <w:style w:type="paragraph" w:styleId="47">
    <w:name w:val="HTML Preformatted"/>
    <w:basedOn w:val="1"/>
    <w:link w:val="331"/>
    <w:semiHidden/>
    <w:uiPriority w:val="99"/>
    <w:pPr>
      <w:spacing w:after="0"/>
    </w:pPr>
    <w:rPr>
      <w:rFonts w:ascii="Consolas" w:hAnsi="Consolas"/>
      <w:szCs w:val="20"/>
    </w:rPr>
  </w:style>
  <w:style w:type="character" w:styleId="48">
    <w:name w:val="HTML Sample"/>
    <w:basedOn w:val="11"/>
    <w:semiHidden/>
    <w:uiPriority w:val="99"/>
    <w:rPr>
      <w:rFonts w:ascii="Consolas" w:hAnsi="Consolas"/>
      <w:sz w:val="24"/>
      <w:szCs w:val="24"/>
    </w:rPr>
  </w:style>
  <w:style w:type="character" w:styleId="49">
    <w:name w:val="HTML Typewriter"/>
    <w:basedOn w:val="11"/>
    <w:semiHidden/>
    <w:uiPriority w:val="99"/>
    <w:rPr>
      <w:rFonts w:ascii="Consolas" w:hAnsi="Consolas"/>
      <w:sz w:val="22"/>
      <w:szCs w:val="20"/>
    </w:rPr>
  </w:style>
  <w:style w:type="character" w:styleId="50">
    <w:name w:val="HTML Variable"/>
    <w:basedOn w:val="11"/>
    <w:semiHidden/>
    <w:uiPriority w:val="99"/>
    <w:rPr>
      <w:i/>
      <w:iCs/>
    </w:rPr>
  </w:style>
  <w:style w:type="character" w:styleId="51">
    <w:name w:val="Hyperlink"/>
    <w:basedOn w:val="11"/>
    <w:semiHidden/>
    <w:uiPriority w:val="99"/>
    <w:rPr>
      <w:color w:val="5F5F5F" w:themeColor="hyperlink"/>
      <w:u w:val="single"/>
    </w:rPr>
  </w:style>
  <w:style w:type="paragraph" w:styleId="52">
    <w:name w:val="index 1"/>
    <w:basedOn w:val="1"/>
    <w:next w:val="1"/>
    <w:semiHidden/>
    <w:uiPriority w:val="99"/>
    <w:pPr>
      <w:spacing w:after="0"/>
      <w:ind w:left="220" w:hanging="220"/>
    </w:pPr>
  </w:style>
  <w:style w:type="paragraph" w:styleId="53">
    <w:name w:val="index 2"/>
    <w:basedOn w:val="1"/>
    <w:next w:val="1"/>
    <w:semiHidden/>
    <w:uiPriority w:val="99"/>
    <w:pPr>
      <w:spacing w:after="0"/>
      <w:ind w:left="440" w:hanging="220"/>
    </w:pPr>
  </w:style>
  <w:style w:type="paragraph" w:styleId="54">
    <w:name w:val="index 3"/>
    <w:basedOn w:val="1"/>
    <w:next w:val="1"/>
    <w:semiHidden/>
    <w:uiPriority w:val="99"/>
    <w:pPr>
      <w:spacing w:after="0"/>
      <w:ind w:left="660" w:hanging="220"/>
    </w:pPr>
  </w:style>
  <w:style w:type="paragraph" w:styleId="55">
    <w:name w:val="index 4"/>
    <w:basedOn w:val="1"/>
    <w:next w:val="1"/>
    <w:semiHidden/>
    <w:uiPriority w:val="99"/>
    <w:pPr>
      <w:spacing w:after="0"/>
      <w:ind w:left="880" w:hanging="220"/>
    </w:pPr>
  </w:style>
  <w:style w:type="paragraph" w:styleId="56">
    <w:name w:val="index 5"/>
    <w:basedOn w:val="1"/>
    <w:next w:val="1"/>
    <w:semiHidden/>
    <w:uiPriority w:val="99"/>
    <w:pPr>
      <w:spacing w:after="0"/>
      <w:ind w:left="1100" w:hanging="220"/>
    </w:pPr>
  </w:style>
  <w:style w:type="paragraph" w:styleId="57">
    <w:name w:val="index 6"/>
    <w:basedOn w:val="1"/>
    <w:next w:val="1"/>
    <w:semiHidden/>
    <w:uiPriority w:val="99"/>
    <w:pPr>
      <w:spacing w:after="0"/>
      <w:ind w:left="1320" w:hanging="220"/>
    </w:pPr>
  </w:style>
  <w:style w:type="paragraph" w:styleId="58">
    <w:name w:val="index 7"/>
    <w:basedOn w:val="1"/>
    <w:next w:val="1"/>
    <w:semiHidden/>
    <w:uiPriority w:val="99"/>
    <w:pPr>
      <w:spacing w:after="0"/>
      <w:ind w:left="1540" w:hanging="220"/>
    </w:pPr>
  </w:style>
  <w:style w:type="paragraph" w:styleId="59">
    <w:name w:val="index 8"/>
    <w:basedOn w:val="1"/>
    <w:next w:val="1"/>
    <w:semiHidden/>
    <w:uiPriority w:val="99"/>
    <w:pPr>
      <w:spacing w:after="0"/>
      <w:ind w:left="1760" w:hanging="220"/>
    </w:pPr>
  </w:style>
  <w:style w:type="paragraph" w:styleId="60">
    <w:name w:val="index 9"/>
    <w:basedOn w:val="1"/>
    <w:next w:val="1"/>
    <w:semiHidden/>
    <w:uiPriority w:val="99"/>
    <w:pPr>
      <w:spacing w:after="0"/>
      <w:ind w:left="1980" w:hanging="220"/>
    </w:pPr>
  </w:style>
  <w:style w:type="paragraph" w:styleId="61">
    <w:name w:val="index heading"/>
    <w:basedOn w:val="1"/>
    <w:next w:val="52"/>
    <w:semiHidden/>
    <w:uiPriority w:val="99"/>
    <w:rPr>
      <w:rFonts w:asciiTheme="majorHAnsi" w:hAnsiTheme="majorHAnsi" w:eastAsiaTheme="majorEastAsia" w:cstheme="majorBidi"/>
      <w:b/>
      <w:bCs/>
    </w:rPr>
  </w:style>
  <w:style w:type="paragraph" w:styleId="62">
    <w:name w:val="List"/>
    <w:basedOn w:val="1"/>
    <w:semiHidden/>
    <w:uiPriority w:val="99"/>
    <w:pPr>
      <w:ind w:left="283" w:hanging="283"/>
      <w:contextualSpacing/>
    </w:pPr>
  </w:style>
  <w:style w:type="paragraph" w:styleId="63">
    <w:name w:val="List 2"/>
    <w:basedOn w:val="1"/>
    <w:semiHidden/>
    <w:uiPriority w:val="99"/>
    <w:pPr>
      <w:ind w:left="566" w:hanging="283"/>
      <w:contextualSpacing/>
    </w:pPr>
  </w:style>
  <w:style w:type="paragraph" w:styleId="64">
    <w:name w:val="List 3"/>
    <w:basedOn w:val="1"/>
    <w:semiHidden/>
    <w:uiPriority w:val="99"/>
    <w:pPr>
      <w:ind w:left="849" w:hanging="283"/>
      <w:contextualSpacing/>
    </w:pPr>
  </w:style>
  <w:style w:type="paragraph" w:styleId="65">
    <w:name w:val="List 4"/>
    <w:basedOn w:val="1"/>
    <w:semiHidden/>
    <w:uiPriority w:val="99"/>
    <w:pPr>
      <w:ind w:left="1132" w:hanging="283"/>
      <w:contextualSpacing/>
    </w:pPr>
  </w:style>
  <w:style w:type="paragraph" w:styleId="66">
    <w:name w:val="List 5"/>
    <w:basedOn w:val="1"/>
    <w:semiHidden/>
    <w:uiPriority w:val="99"/>
    <w:pPr>
      <w:ind w:left="1415" w:hanging="283"/>
      <w:contextualSpacing/>
    </w:pPr>
  </w:style>
  <w:style w:type="paragraph" w:styleId="67">
    <w:name w:val="List Bullet"/>
    <w:basedOn w:val="1"/>
    <w:qFormat/>
    <w:uiPriority w:val="10"/>
    <w:pPr>
      <w:numPr>
        <w:ilvl w:val="0"/>
        <w:numId w:val="1"/>
      </w:numPr>
      <w:spacing w:after="80"/>
      <w:ind w:left="288" w:firstLine="0"/>
    </w:pPr>
  </w:style>
  <w:style w:type="paragraph" w:styleId="68">
    <w:name w:val="List Bullet 2"/>
    <w:basedOn w:val="1"/>
    <w:semiHidden/>
    <w:uiPriority w:val="99"/>
    <w:pPr>
      <w:numPr>
        <w:ilvl w:val="0"/>
        <w:numId w:val="2"/>
      </w:numPr>
      <w:contextualSpacing/>
    </w:pPr>
  </w:style>
  <w:style w:type="paragraph" w:styleId="69">
    <w:name w:val="List Bullet 3"/>
    <w:basedOn w:val="1"/>
    <w:semiHidden/>
    <w:uiPriority w:val="99"/>
    <w:pPr>
      <w:numPr>
        <w:ilvl w:val="0"/>
        <w:numId w:val="3"/>
      </w:numPr>
      <w:contextualSpacing/>
    </w:pPr>
  </w:style>
  <w:style w:type="paragraph" w:styleId="70">
    <w:name w:val="List Bullet 4"/>
    <w:basedOn w:val="1"/>
    <w:semiHidden/>
    <w:uiPriority w:val="99"/>
    <w:pPr>
      <w:numPr>
        <w:ilvl w:val="0"/>
        <w:numId w:val="4"/>
      </w:numPr>
      <w:contextualSpacing/>
    </w:pPr>
  </w:style>
  <w:style w:type="paragraph" w:styleId="71">
    <w:name w:val="List Bullet 5"/>
    <w:basedOn w:val="1"/>
    <w:semiHidden/>
    <w:uiPriority w:val="99"/>
    <w:pPr>
      <w:numPr>
        <w:ilvl w:val="0"/>
        <w:numId w:val="5"/>
      </w:numPr>
      <w:contextualSpacing/>
    </w:pPr>
  </w:style>
  <w:style w:type="paragraph" w:styleId="72">
    <w:name w:val="List Continue"/>
    <w:basedOn w:val="1"/>
    <w:semiHidden/>
    <w:uiPriority w:val="99"/>
    <w:pPr>
      <w:ind w:left="283"/>
      <w:contextualSpacing/>
    </w:pPr>
  </w:style>
  <w:style w:type="paragraph" w:styleId="73">
    <w:name w:val="List Continue 2"/>
    <w:basedOn w:val="1"/>
    <w:semiHidden/>
    <w:uiPriority w:val="99"/>
    <w:pPr>
      <w:ind w:left="566"/>
      <w:contextualSpacing/>
    </w:pPr>
  </w:style>
  <w:style w:type="paragraph" w:styleId="74">
    <w:name w:val="List Continue 3"/>
    <w:basedOn w:val="1"/>
    <w:semiHidden/>
    <w:uiPriority w:val="99"/>
    <w:pPr>
      <w:ind w:left="849"/>
      <w:contextualSpacing/>
    </w:pPr>
  </w:style>
  <w:style w:type="paragraph" w:styleId="75">
    <w:name w:val="List Continue 4"/>
    <w:basedOn w:val="1"/>
    <w:semiHidden/>
    <w:uiPriority w:val="99"/>
    <w:pPr>
      <w:ind w:left="1132"/>
      <w:contextualSpacing/>
    </w:pPr>
  </w:style>
  <w:style w:type="paragraph" w:styleId="76">
    <w:name w:val="List Continue 5"/>
    <w:basedOn w:val="1"/>
    <w:semiHidden/>
    <w:uiPriority w:val="99"/>
    <w:pPr>
      <w:ind w:left="1415"/>
      <w:contextualSpacing/>
    </w:pPr>
  </w:style>
  <w:style w:type="paragraph" w:styleId="77">
    <w:name w:val="List Number"/>
    <w:basedOn w:val="1"/>
    <w:semiHidden/>
    <w:uiPriority w:val="12"/>
    <w:pPr>
      <w:numPr>
        <w:ilvl w:val="0"/>
        <w:numId w:val="6"/>
      </w:numPr>
      <w:contextualSpacing/>
    </w:pPr>
  </w:style>
  <w:style w:type="paragraph" w:styleId="78">
    <w:name w:val="List Number 2"/>
    <w:basedOn w:val="1"/>
    <w:semiHidden/>
    <w:uiPriority w:val="99"/>
    <w:pPr>
      <w:numPr>
        <w:ilvl w:val="0"/>
        <w:numId w:val="7"/>
      </w:numPr>
      <w:contextualSpacing/>
    </w:pPr>
  </w:style>
  <w:style w:type="paragraph" w:styleId="79">
    <w:name w:val="List Number 3"/>
    <w:basedOn w:val="1"/>
    <w:semiHidden/>
    <w:uiPriority w:val="99"/>
    <w:pPr>
      <w:numPr>
        <w:ilvl w:val="0"/>
        <w:numId w:val="8"/>
      </w:numPr>
      <w:contextualSpacing/>
    </w:pPr>
  </w:style>
  <w:style w:type="paragraph" w:styleId="80">
    <w:name w:val="List Number 4"/>
    <w:basedOn w:val="1"/>
    <w:semiHidden/>
    <w:uiPriority w:val="99"/>
    <w:pPr>
      <w:numPr>
        <w:ilvl w:val="0"/>
        <w:numId w:val="9"/>
      </w:numPr>
      <w:contextualSpacing/>
    </w:pPr>
  </w:style>
  <w:style w:type="paragraph" w:styleId="81">
    <w:name w:val="List Number 5"/>
    <w:basedOn w:val="1"/>
    <w:semiHidden/>
    <w:uiPriority w:val="99"/>
    <w:pPr>
      <w:numPr>
        <w:ilvl w:val="0"/>
        <w:numId w:val="10"/>
      </w:numPr>
      <w:contextualSpacing/>
    </w:pPr>
  </w:style>
  <w:style w:type="paragraph" w:styleId="82">
    <w:name w:val="macro"/>
    <w:link w:val="386"/>
    <w:semiHidden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Theme="minorHAnsi" w:cstheme="minorBidi"/>
      <w:color w:val="3F3F3F" w:themeColor="text1" w:themeTint="BF"/>
      <w:sz w:val="22"/>
      <w:lang w:val="en-US" w:eastAsia="ja-JP" w:bidi="ar-SA"/>
    </w:rPr>
  </w:style>
  <w:style w:type="paragraph" w:styleId="83">
    <w:name w:val="Message Header"/>
    <w:basedOn w:val="1"/>
    <w:link w:val="388"/>
    <w:semiHidden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4">
    <w:name w:val="Normal (Web)"/>
    <w:basedOn w:val="1"/>
    <w:semiHidden/>
    <w:uiPriority w:val="99"/>
    <w:rPr>
      <w:rFonts w:ascii="Times New Roman" w:hAnsi="Times New Roman" w:cs="Times New Roman"/>
      <w:sz w:val="24"/>
      <w:szCs w:val="24"/>
    </w:rPr>
  </w:style>
  <w:style w:type="paragraph" w:styleId="85">
    <w:name w:val="Normal Indent"/>
    <w:basedOn w:val="1"/>
    <w:semiHidden/>
    <w:uiPriority w:val="99"/>
    <w:pPr>
      <w:ind w:left="720"/>
    </w:pPr>
  </w:style>
  <w:style w:type="paragraph" w:styleId="86">
    <w:name w:val="Note Heading"/>
    <w:basedOn w:val="1"/>
    <w:next w:val="1"/>
    <w:link w:val="390"/>
    <w:semiHidden/>
    <w:uiPriority w:val="99"/>
    <w:pPr>
      <w:spacing w:after="0"/>
    </w:pPr>
  </w:style>
  <w:style w:type="character" w:styleId="87">
    <w:name w:val="page number"/>
    <w:basedOn w:val="11"/>
    <w:semiHidden/>
    <w:uiPriority w:val="99"/>
  </w:style>
  <w:style w:type="paragraph" w:styleId="88">
    <w:name w:val="Plain Text"/>
    <w:basedOn w:val="1"/>
    <w:link w:val="396"/>
    <w:semiHidden/>
    <w:uiPriority w:val="99"/>
    <w:pPr>
      <w:spacing w:after="0"/>
    </w:pPr>
    <w:rPr>
      <w:rFonts w:ascii="Consolas" w:hAnsi="Consolas"/>
      <w:szCs w:val="21"/>
    </w:rPr>
  </w:style>
  <w:style w:type="paragraph" w:styleId="89">
    <w:name w:val="Salutation"/>
    <w:basedOn w:val="1"/>
    <w:next w:val="1"/>
    <w:link w:val="399"/>
    <w:semiHidden/>
    <w:unhideWhenUsed/>
    <w:qFormat/>
    <w:uiPriority w:val="2"/>
  </w:style>
  <w:style w:type="paragraph" w:styleId="90">
    <w:name w:val="Signature"/>
    <w:basedOn w:val="1"/>
    <w:link w:val="400"/>
    <w:semiHidden/>
    <w:unhideWhenUsed/>
    <w:qFormat/>
    <w:uiPriority w:val="2"/>
    <w:pPr>
      <w:spacing w:after="0"/>
      <w:ind w:left="4252"/>
    </w:pPr>
  </w:style>
  <w:style w:type="character" w:styleId="91">
    <w:name w:val="Strong"/>
    <w:basedOn w:val="11"/>
    <w:semiHidden/>
    <w:qFormat/>
    <w:uiPriority w:val="22"/>
    <w:rPr>
      <w:b/>
      <w:bCs/>
    </w:rPr>
  </w:style>
  <w:style w:type="paragraph" w:styleId="92">
    <w:name w:val="Subtitle"/>
    <w:basedOn w:val="1"/>
    <w:next w:val="1"/>
    <w:link w:val="402"/>
    <w:qFormat/>
    <w:uiPriority w:val="3"/>
    <w:pPr>
      <w:spacing w:before="120" w:after="0"/>
    </w:pPr>
    <w:rPr>
      <w:rFonts w:eastAsiaTheme="minorEastAsia"/>
      <w:caps/>
      <w:spacing w:val="20"/>
      <w:sz w:val="28"/>
    </w:rPr>
  </w:style>
  <w:style w:type="table" w:styleId="93">
    <w:name w:val="Table 3D effects 1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4">
    <w:name w:val="Table 3D effects 2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5">
    <w:name w:val="Table 3D effects 3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1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2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4"/>
    <w:basedOn w:val="12"/>
    <w:semiHidden/>
    <w:unhideWhenUsed/>
    <w:uiPriority w:val="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2"/>
    <w:basedOn w:val="12"/>
    <w:semiHidden/>
    <w:unhideWhenUsed/>
    <w:uiPriority w:val="99"/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3"/>
    <w:basedOn w:val="12"/>
    <w:semiHidden/>
    <w:unhideWhenUsed/>
    <w:uiPriority w:val="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3">
    <w:name w:val="Table Columns 1"/>
    <w:basedOn w:val="12"/>
    <w:semiHidden/>
    <w:unhideWhenUs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Columns 2"/>
    <w:basedOn w:val="12"/>
    <w:semiHidden/>
    <w:unhideWhenUsed/>
    <w:uiPriority w:val="99"/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3"/>
    <w:basedOn w:val="12"/>
    <w:semiHidden/>
    <w:unhideWhenUsed/>
    <w:uiPriority w:val="99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4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7">
    <w:name w:val="Table Columns 5"/>
    <w:basedOn w:val="12"/>
    <w:semiHidden/>
    <w:unhideWhenUsed/>
    <w:uiPriority w:val="99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8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09">
    <w:name w:val="Table Elegant"/>
    <w:basedOn w:val="12"/>
    <w:semiHidden/>
    <w:unhideWhenUsed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0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1">
    <w:name w:val="Table Grid 1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12"/>
    <w:semiHidden/>
    <w:unhideWhenUsed/>
    <w:uiPriority w:val="99"/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3">
    <w:name w:val="Table Grid 3"/>
    <w:basedOn w:val="12"/>
    <w:semiHidden/>
    <w:unhideWhenUsed/>
    <w:uiPriority w:val="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12"/>
    <w:semiHidden/>
    <w:unhideWhenUsed/>
    <w:uiPriority w:val="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5">
    <w:name w:val="Table Grid 5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12"/>
    <w:semiHidden/>
    <w:unhideWhenUs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12"/>
    <w:semiHidden/>
    <w:unhideWhenUsed/>
    <w:uiPriority w:val="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9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2"/>
    <w:basedOn w:val="12"/>
    <w:semiHidden/>
    <w:unhideWhenUsed/>
    <w:uiPriority w:val="99"/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3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4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3">
    <w:name w:val="Table List 5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List 6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5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6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7">
    <w:name w:val="table of authorities"/>
    <w:basedOn w:val="1"/>
    <w:next w:val="1"/>
    <w:semiHidden/>
    <w:uiPriority w:val="99"/>
    <w:pPr>
      <w:spacing w:after="0"/>
      <w:ind w:left="220" w:hanging="220"/>
    </w:pPr>
  </w:style>
  <w:style w:type="paragraph" w:styleId="128">
    <w:name w:val="table of figures"/>
    <w:basedOn w:val="1"/>
    <w:next w:val="1"/>
    <w:semiHidden/>
    <w:uiPriority w:val="99"/>
    <w:pPr>
      <w:spacing w:after="0"/>
    </w:pPr>
  </w:style>
  <w:style w:type="table" w:styleId="129">
    <w:name w:val="Table Professional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0">
    <w:name w:val="Table Simple 1"/>
    <w:basedOn w:val="12"/>
    <w:semiHidden/>
    <w:unhideWhenUsed/>
    <w:uiPriority w:val="99"/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1">
    <w:name w:val="Table Simple 2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2">
    <w:name w:val="Table Simple 3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Table Subtle 1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4">
    <w:name w:val="Table Subtle 2"/>
    <w:basedOn w:val="12"/>
    <w:uiPriority w:val="99"/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6">
    <w:name w:val="Table Web 1"/>
    <w:basedOn w:val="12"/>
    <w:semiHidden/>
    <w:unhideWhenUsed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7">
    <w:name w:val="Table Web 2"/>
    <w:basedOn w:val="12"/>
    <w:semiHidden/>
    <w:unhideWhenUsed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3"/>
    <w:basedOn w:val="12"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39">
    <w:name w:val="Title"/>
    <w:basedOn w:val="1"/>
    <w:next w:val="1"/>
    <w:link w:val="248"/>
    <w:qFormat/>
    <w:uiPriority w:val="2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paragraph" w:styleId="140">
    <w:name w:val="toa heading"/>
    <w:basedOn w:val="1"/>
    <w:next w:val="1"/>
    <w:semiHidden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1">
    <w:name w:val="toc 1"/>
    <w:basedOn w:val="1"/>
    <w:next w:val="1"/>
    <w:semiHidden/>
    <w:uiPriority w:val="39"/>
    <w:pPr>
      <w:spacing w:after="100"/>
    </w:pPr>
  </w:style>
  <w:style w:type="paragraph" w:styleId="142">
    <w:name w:val="toc 2"/>
    <w:basedOn w:val="1"/>
    <w:next w:val="1"/>
    <w:semiHidden/>
    <w:uiPriority w:val="39"/>
    <w:pPr>
      <w:spacing w:after="100"/>
      <w:ind w:left="220"/>
    </w:pPr>
  </w:style>
  <w:style w:type="paragraph" w:styleId="143">
    <w:name w:val="toc 3"/>
    <w:basedOn w:val="1"/>
    <w:next w:val="1"/>
    <w:semiHidden/>
    <w:uiPriority w:val="39"/>
    <w:pPr>
      <w:spacing w:after="100"/>
      <w:ind w:left="440"/>
    </w:pPr>
  </w:style>
  <w:style w:type="paragraph" w:styleId="144">
    <w:name w:val="toc 4"/>
    <w:basedOn w:val="1"/>
    <w:next w:val="1"/>
    <w:semiHidden/>
    <w:uiPriority w:val="39"/>
    <w:pPr>
      <w:spacing w:after="100"/>
      <w:ind w:left="660"/>
    </w:pPr>
  </w:style>
  <w:style w:type="paragraph" w:styleId="145">
    <w:name w:val="toc 5"/>
    <w:basedOn w:val="1"/>
    <w:next w:val="1"/>
    <w:semiHidden/>
    <w:uiPriority w:val="39"/>
    <w:pPr>
      <w:spacing w:after="100"/>
      <w:ind w:left="880"/>
    </w:pPr>
  </w:style>
  <w:style w:type="paragraph" w:styleId="146">
    <w:name w:val="toc 6"/>
    <w:basedOn w:val="1"/>
    <w:next w:val="1"/>
    <w:semiHidden/>
    <w:uiPriority w:val="39"/>
    <w:pPr>
      <w:spacing w:after="100"/>
      <w:ind w:left="1100"/>
    </w:pPr>
  </w:style>
  <w:style w:type="paragraph" w:styleId="147">
    <w:name w:val="toc 7"/>
    <w:basedOn w:val="1"/>
    <w:next w:val="1"/>
    <w:semiHidden/>
    <w:uiPriority w:val="39"/>
    <w:pPr>
      <w:spacing w:after="100"/>
      <w:ind w:left="1320"/>
    </w:pPr>
  </w:style>
  <w:style w:type="paragraph" w:styleId="148">
    <w:name w:val="toc 8"/>
    <w:basedOn w:val="1"/>
    <w:next w:val="1"/>
    <w:semiHidden/>
    <w:uiPriority w:val="39"/>
    <w:pPr>
      <w:spacing w:after="100"/>
      <w:ind w:left="1540"/>
    </w:pPr>
  </w:style>
  <w:style w:type="paragraph" w:styleId="149">
    <w:name w:val="toc 9"/>
    <w:basedOn w:val="1"/>
    <w:next w:val="1"/>
    <w:semiHidden/>
    <w:uiPriority w:val="39"/>
    <w:pPr>
      <w:spacing w:after="100"/>
      <w:ind w:left="1760"/>
    </w:pPr>
  </w:style>
  <w:style w:type="table" w:styleId="150">
    <w:name w:val="Light Shading"/>
    <w:basedOn w:val="12"/>
    <w:semiHidden/>
    <w:unhideWhenUsed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1">
    <w:name w:val="Light Shading Accent 1"/>
    <w:basedOn w:val="12"/>
    <w:semiHidden/>
    <w:unhideWhenUsed/>
    <w:uiPriority w:val="60"/>
    <w:rPr>
      <w:color w:val="0E0E0E" w:themeColor="accent1" w:themeShade="BF"/>
    </w:rPr>
    <w:tblPr>
      <w:tblBorders>
        <w:top w:val="single" w:color="141414" w:themeColor="accent1" w:sz="8" w:space="0"/>
        <w:bottom w:val="single" w:color="141414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152">
    <w:name w:val="Light Shading Accent 2"/>
    <w:basedOn w:val="12"/>
    <w:semiHidden/>
    <w:unhideWhenUsed/>
    <w:uiPriority w:val="60"/>
    <w:rPr>
      <w:color w:val="858585" w:themeColor="accent2" w:themeShade="BF"/>
    </w:rPr>
    <w:tblPr>
      <w:tblBorders>
        <w:top w:val="single" w:color="B2B2B2" w:themeColor="accent2" w:sz="8" w:space="0"/>
        <w:bottom w:val="single" w:color="B2B2B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53">
    <w:name w:val="Light Shading Accent 3"/>
    <w:basedOn w:val="12"/>
    <w:semiHidden/>
    <w:unhideWhenUsed/>
    <w:uiPriority w:val="60"/>
    <w:rPr>
      <w:color w:val="707070" w:themeColor="accent3" w:themeShade="BF"/>
    </w:rPr>
    <w:tblPr>
      <w:tblBorders>
        <w:top w:val="single" w:color="969696" w:themeColor="accent3" w:sz="8" w:space="0"/>
        <w:bottom w:val="single" w:color="969696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54">
    <w:name w:val="Light Shading Accent 4"/>
    <w:basedOn w:val="12"/>
    <w:semiHidden/>
    <w:unhideWhenUsed/>
    <w:uiPriority w:val="60"/>
    <w:rPr>
      <w:color w:val="5F5F5F" w:themeColor="accent4" w:themeShade="BF"/>
    </w:rPr>
    <w:tblPr>
      <w:tblBorders>
        <w:top w:val="single" w:color="808080" w:themeColor="accent4" w:sz="8" w:space="0"/>
        <w:bottom w:val="single" w:color="80808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55">
    <w:name w:val="Light Shading Accent 5"/>
    <w:basedOn w:val="12"/>
    <w:semiHidden/>
    <w:unhideWhenUsed/>
    <w:uiPriority w:val="60"/>
    <w:rPr>
      <w:color w:val="474747" w:themeColor="accent5" w:themeShade="BF"/>
    </w:rPr>
    <w:tblPr>
      <w:tblBorders>
        <w:top w:val="single" w:color="5F5F5F" w:themeColor="accent5" w:sz="8" w:space="0"/>
        <w:bottom w:val="single" w:color="5F5F5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56">
    <w:name w:val="Light Shading Accent 6"/>
    <w:basedOn w:val="12"/>
    <w:semiHidden/>
    <w:unhideWhenUsed/>
    <w:uiPriority w:val="60"/>
    <w:rPr>
      <w:color w:val="393939" w:themeColor="accent6" w:themeShade="BF"/>
    </w:rPr>
    <w:tblPr>
      <w:tblBorders>
        <w:top w:val="single" w:color="4D4D4D" w:themeColor="accent6" w:sz="8" w:space="0"/>
        <w:bottom w:val="single" w:color="4D4D4D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157">
    <w:name w:val="Light List"/>
    <w:basedOn w:val="12"/>
    <w:semiHidden/>
    <w:unhideWhenUsed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8">
    <w:name w:val="Light List Accent 1"/>
    <w:basedOn w:val="12"/>
    <w:semiHidden/>
    <w:unhideWhenUsed/>
    <w:uiPriority w:val="61"/>
    <w:tblPr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159">
    <w:name w:val="Light List Accent 2"/>
    <w:basedOn w:val="12"/>
    <w:semiHidden/>
    <w:unhideWhenUsed/>
    <w:uiPriority w:val="61"/>
    <w:tblPr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160">
    <w:name w:val="Light List Accent 3"/>
    <w:basedOn w:val="12"/>
    <w:semiHidden/>
    <w:unhideWhenUsed/>
    <w:uiPriority w:val="61"/>
    <w:tblPr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161">
    <w:name w:val="Light List Accent 4"/>
    <w:basedOn w:val="12"/>
    <w:semiHidden/>
    <w:unhideWhenUsed/>
    <w:uiPriority w:val="61"/>
    <w:tblPr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162">
    <w:name w:val="Light List Accent 5"/>
    <w:basedOn w:val="12"/>
    <w:semiHidden/>
    <w:unhideWhenUsed/>
    <w:uiPriority w:val="61"/>
    <w:tblPr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163">
    <w:name w:val="Light List Accent 6"/>
    <w:basedOn w:val="12"/>
    <w:semiHidden/>
    <w:unhideWhenUsed/>
    <w:uiPriority w:val="61"/>
    <w:tblPr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164">
    <w:name w:val="Light Grid"/>
    <w:basedOn w:val="12"/>
    <w:semiHidden/>
    <w:unhideWhenUsed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5">
    <w:name w:val="Light Grid Accent 1"/>
    <w:basedOn w:val="12"/>
    <w:uiPriority w:val="62"/>
    <w:tblPr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sz="8" w:space="0"/>
        </w:tcBorders>
      </w:tcPr>
    </w:tblStylePr>
  </w:style>
  <w:style w:type="table" w:styleId="166">
    <w:name w:val="Light Grid Accent 2"/>
    <w:basedOn w:val="12"/>
    <w:semiHidden/>
    <w:unhideWhenUsed/>
    <w:uiPriority w:val="62"/>
    <w:tblPr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sz="8" w:space="0"/>
        </w:tcBorders>
      </w:tcPr>
    </w:tblStylePr>
  </w:style>
  <w:style w:type="table" w:styleId="167">
    <w:name w:val="Light Grid Accent 3"/>
    <w:basedOn w:val="12"/>
    <w:semiHidden/>
    <w:unhideWhenUsed/>
    <w:uiPriority w:val="62"/>
    <w:tblPr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sz="8" w:space="0"/>
        </w:tcBorders>
      </w:tcPr>
    </w:tblStylePr>
  </w:style>
  <w:style w:type="table" w:styleId="168">
    <w:name w:val="Light Grid Accent 4"/>
    <w:basedOn w:val="12"/>
    <w:semiHidden/>
    <w:unhideWhenUsed/>
    <w:uiPriority w:val="62"/>
    <w:tblPr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sz="8" w:space="0"/>
        </w:tcBorders>
      </w:tcPr>
    </w:tblStylePr>
  </w:style>
  <w:style w:type="table" w:styleId="169">
    <w:name w:val="Light Grid Accent 5"/>
    <w:basedOn w:val="12"/>
    <w:semiHidden/>
    <w:unhideWhenUsed/>
    <w:uiPriority w:val="62"/>
    <w:tblPr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sz="8" w:space="0"/>
        </w:tcBorders>
      </w:tcPr>
    </w:tblStylePr>
  </w:style>
  <w:style w:type="table" w:styleId="170">
    <w:name w:val="Light Grid Accent 6"/>
    <w:basedOn w:val="12"/>
    <w:semiHidden/>
    <w:unhideWhenUsed/>
    <w:uiPriority w:val="62"/>
    <w:tblPr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sz="8" w:space="0"/>
        </w:tcBorders>
      </w:tcPr>
    </w:tblStylePr>
  </w:style>
  <w:style w:type="table" w:styleId="171">
    <w:name w:val="Medium Shading 1"/>
    <w:basedOn w:val="12"/>
    <w:semiHidden/>
    <w:unhideWhenUsed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2">
    <w:name w:val="Medium Shading 1 Accent 1"/>
    <w:basedOn w:val="12"/>
    <w:uiPriority w:val="63"/>
    <w:tblPr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2"/>
    <w:basedOn w:val="12"/>
    <w:semiHidden/>
    <w:unhideWhenUsed/>
    <w:uiPriority w:val="63"/>
    <w:tblPr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3"/>
    <w:basedOn w:val="12"/>
    <w:semiHidden/>
    <w:unhideWhenUsed/>
    <w:uiPriority w:val="63"/>
    <w:tblPr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4"/>
    <w:basedOn w:val="12"/>
    <w:semiHidden/>
    <w:unhideWhenUsed/>
    <w:uiPriority w:val="63"/>
    <w:tblPr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5"/>
    <w:basedOn w:val="12"/>
    <w:semiHidden/>
    <w:unhideWhenUsed/>
    <w:uiPriority w:val="63"/>
    <w:tblPr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6"/>
    <w:basedOn w:val="12"/>
    <w:semiHidden/>
    <w:unhideWhenUsed/>
    <w:uiPriority w:val="63"/>
    <w:tblPr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2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9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2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3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4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5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6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List 1"/>
    <w:basedOn w:val="12"/>
    <w:semiHidden/>
    <w:unhideWhenUsed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6">
    <w:name w:val="Medium List 1 Accent 1"/>
    <w:basedOn w:val="12"/>
    <w:uiPriority w:val="65"/>
    <w:rPr>
      <w:color w:val="000000" w:themeColor="text1"/>
    </w:rPr>
    <w:tblPr>
      <w:tblBorders>
        <w:top w:val="single" w:color="141414" w:themeColor="accent1" w:sz="8" w:space="0"/>
        <w:bottom w:val="single" w:color="141414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187">
    <w:name w:val="Medium List 1 Accent 2"/>
    <w:basedOn w:val="12"/>
    <w:semiHidden/>
    <w:unhideWhenUsed/>
    <w:uiPriority w:val="65"/>
    <w:rPr>
      <w:color w:val="000000" w:themeColor="text1"/>
    </w:rPr>
    <w:tblPr>
      <w:tblBorders>
        <w:top w:val="single" w:color="B2B2B2" w:themeColor="accent2" w:sz="8" w:space="0"/>
        <w:bottom w:val="single" w:color="B2B2B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88">
    <w:name w:val="Medium List 1 Accent 3"/>
    <w:basedOn w:val="12"/>
    <w:semiHidden/>
    <w:unhideWhenUsed/>
    <w:uiPriority w:val="65"/>
    <w:rPr>
      <w:color w:val="000000" w:themeColor="text1"/>
    </w:rPr>
    <w:tblPr>
      <w:tblBorders>
        <w:top w:val="single" w:color="969696" w:themeColor="accent3" w:sz="8" w:space="0"/>
        <w:bottom w:val="single" w:color="969696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89">
    <w:name w:val="Medium List 1 Accent 4"/>
    <w:basedOn w:val="12"/>
    <w:semiHidden/>
    <w:unhideWhenUsed/>
    <w:uiPriority w:val="65"/>
    <w:rPr>
      <w:color w:val="000000" w:themeColor="text1"/>
    </w:rPr>
    <w:tblPr>
      <w:tblBorders>
        <w:top w:val="single" w:color="808080" w:themeColor="accent4" w:sz="8" w:space="0"/>
        <w:bottom w:val="single" w:color="80808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90">
    <w:name w:val="Medium List 1 Accent 5"/>
    <w:basedOn w:val="12"/>
    <w:semiHidden/>
    <w:unhideWhenUsed/>
    <w:uiPriority w:val="65"/>
    <w:rPr>
      <w:color w:val="000000" w:themeColor="text1"/>
    </w:rPr>
    <w:tblPr>
      <w:tblBorders>
        <w:top w:val="single" w:color="5F5F5F" w:themeColor="accent5" w:sz="8" w:space="0"/>
        <w:bottom w:val="single" w:color="5F5F5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91">
    <w:name w:val="Medium List 1 Accent 6"/>
    <w:basedOn w:val="12"/>
    <w:semiHidden/>
    <w:unhideWhenUsed/>
    <w:uiPriority w:val="65"/>
    <w:rPr>
      <w:color w:val="000000" w:themeColor="text1"/>
    </w:rPr>
    <w:tblPr>
      <w:tblBorders>
        <w:top w:val="single" w:color="4D4D4D" w:themeColor="accent6" w:sz="8" w:space="0"/>
        <w:bottom w:val="single" w:color="4D4D4D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192">
    <w:name w:val="Medium List 2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3">
    <w:name w:val="Medium List 2 Accent 1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2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3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4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5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6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Grid 1"/>
    <w:basedOn w:val="12"/>
    <w:semiHidden/>
    <w:unhideWhenUsed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0">
    <w:name w:val="Medium Grid 1 Accent 1"/>
    <w:basedOn w:val="12"/>
    <w:semiHidden/>
    <w:unhideWhenUsed/>
    <w:uiPriority w:val="67"/>
    <w:tblPr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201">
    <w:name w:val="Medium Grid 1 Accent 2"/>
    <w:basedOn w:val="12"/>
    <w:semiHidden/>
    <w:unhideWhenUsed/>
    <w:uiPriority w:val="67"/>
    <w:tblPr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202">
    <w:name w:val="Medium Grid 1 Accent 3"/>
    <w:basedOn w:val="12"/>
    <w:semiHidden/>
    <w:unhideWhenUsed/>
    <w:uiPriority w:val="67"/>
    <w:tblPr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203">
    <w:name w:val="Medium Grid 1 Accent 4"/>
    <w:basedOn w:val="12"/>
    <w:semiHidden/>
    <w:unhideWhenUsed/>
    <w:uiPriority w:val="67"/>
    <w:tblPr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204">
    <w:name w:val="Medium Grid 1 Accent 5"/>
    <w:basedOn w:val="12"/>
    <w:semiHidden/>
    <w:unhideWhenUsed/>
    <w:uiPriority w:val="67"/>
    <w:tblPr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205">
    <w:name w:val="Medium Grid 1 Accent 6"/>
    <w:basedOn w:val="12"/>
    <w:semiHidden/>
    <w:unhideWhenUsed/>
    <w:uiPriority w:val="67"/>
    <w:tblPr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06">
    <w:name w:val="Medium Grid 2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7">
    <w:name w:val="Medium Grid 2 Accent 1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2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3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4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5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6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3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4">
    <w:name w:val="Medium Grid 3 Accent 1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898989" w:themeFill="accent1" w:themeFillTint="7F"/>
      </w:tcPr>
    </w:tblStylePr>
  </w:style>
  <w:style w:type="table" w:styleId="215">
    <w:name w:val="Medium Grid 3 Accent 2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8D8D8" w:themeFill="accent2" w:themeFillTint="7F"/>
      </w:tcPr>
    </w:tblStylePr>
  </w:style>
  <w:style w:type="table" w:styleId="216">
    <w:name w:val="Medium Grid 3 Accent 3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ACACA" w:themeFill="accent3" w:themeFillTint="7F"/>
      </w:tcPr>
    </w:tblStylePr>
  </w:style>
  <w:style w:type="table" w:styleId="217">
    <w:name w:val="Medium Grid 3 Accent 4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FBF" w:themeFill="accent4" w:themeFillTint="7F"/>
      </w:tcPr>
    </w:tblStylePr>
  </w:style>
  <w:style w:type="table" w:styleId="218">
    <w:name w:val="Medium Grid 3 Accent 5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FAFAF" w:themeFill="accent5" w:themeFillTint="7F"/>
      </w:tcPr>
    </w:tblStylePr>
  </w:style>
  <w:style w:type="table" w:styleId="219">
    <w:name w:val="Medium Grid 3 Accent 6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6A6A6" w:themeFill="accent6" w:themeFillTint="7F"/>
      </w:tcPr>
    </w:tblStylePr>
  </w:style>
  <w:style w:type="table" w:styleId="220">
    <w:name w:val="Dark List"/>
    <w:basedOn w:val="12"/>
    <w:semiHidden/>
    <w:unhideWhenUsed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1">
    <w:name w:val="Dark List Accent 1"/>
    <w:basedOn w:val="12"/>
    <w:semiHidden/>
    <w:unhideWhenUsed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222">
    <w:name w:val="Dark List Accent 2"/>
    <w:basedOn w:val="12"/>
    <w:semiHidden/>
    <w:unhideWhenUsed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223">
    <w:name w:val="Dark List Accent 3"/>
    <w:basedOn w:val="12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224">
    <w:name w:val="Dark List Accent 4"/>
    <w:basedOn w:val="12"/>
    <w:semiHidden/>
    <w:unhideWhenUsed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225">
    <w:name w:val="Dark List Accent 5"/>
    <w:basedOn w:val="12"/>
    <w:semiHidden/>
    <w:unhideWhenUsed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226">
    <w:name w:val="Dark List Accent 6"/>
    <w:basedOn w:val="12"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table" w:styleId="227">
    <w:name w:val="Colorful Shading"/>
    <w:basedOn w:val="12"/>
    <w:semiHidden/>
    <w:unhideWhenUsed/>
    <w:qFormat/>
    <w:uiPriority w:val="71"/>
    <w:rPr>
      <w:color w:val="000000" w:themeColor="text1"/>
    </w:rPr>
    <w:tblPr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28">
    <w:name w:val="Colorful Shading Accent 1"/>
    <w:basedOn w:val="12"/>
    <w:semiHidden/>
    <w:unhideWhenUsed/>
    <w:uiPriority w:val="71"/>
    <w:rPr>
      <w:color w:val="000000" w:themeColor="text1"/>
    </w:rPr>
    <w:tblPr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B0B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B0B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B0B" w:themeFill="accent1" w:themeFillShade="99"/>
      </w:tcPr>
    </w:tblStylePr>
    <w:tblStylePr w:type="band1Vert">
      <w:tblPr/>
      <w:tcPr>
        <w:shd w:val="clear" w:color="auto" w:fill="A0A0A0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29">
    <w:name w:val="Colorful Shading Accent 2"/>
    <w:basedOn w:val="12"/>
    <w:semiHidden/>
    <w:unhideWhenUsed/>
    <w:qFormat/>
    <w:uiPriority w:val="71"/>
    <w:rPr>
      <w:color w:val="000000" w:themeColor="text1"/>
    </w:rPr>
    <w:tblPr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0">
    <w:name w:val="Colorful Shading Accent 3"/>
    <w:basedOn w:val="12"/>
    <w:semiHidden/>
    <w:unhideWhenUsed/>
    <w:qFormat/>
    <w:uiPriority w:val="71"/>
    <w:rPr>
      <w:color w:val="000000" w:themeColor="text1"/>
    </w:rPr>
    <w:tblPr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9595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9595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959" w:themeFill="accent3" w:themeFillShade="99"/>
      </w:tcPr>
    </w:tblStylePr>
    <w:tblStylePr w:type="band1Vert">
      <w:tblPr/>
      <w:tcPr>
        <w:shd w:val="clear" w:color="auto" w:fill="D4D4D4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231">
    <w:name w:val="Colorful Shading Accent 4"/>
    <w:basedOn w:val="12"/>
    <w:semiHidden/>
    <w:unhideWhenUsed/>
    <w:qFormat/>
    <w:uiPriority w:val="71"/>
    <w:rPr>
      <w:color w:val="000000" w:themeColor="text1"/>
    </w:rPr>
    <w:tblPr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2">
    <w:name w:val="Colorful Shading Accent 5"/>
    <w:basedOn w:val="12"/>
    <w:semiHidden/>
    <w:unhideWhenUsed/>
    <w:qFormat/>
    <w:uiPriority w:val="71"/>
    <w:rPr>
      <w:color w:val="000000" w:themeColor="text1"/>
    </w:rPr>
    <w:tblPr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838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3838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5" w:themeFillShade="99"/>
      </w:tcPr>
    </w:tblStylePr>
    <w:tblStylePr w:type="band1Vert">
      <w:tblPr/>
      <w:tcPr>
        <w:shd w:val="clear" w:color="auto" w:fill="BEBEBE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3">
    <w:name w:val="Colorful Shading Accent 6"/>
    <w:basedOn w:val="12"/>
    <w:qFormat/>
    <w:uiPriority w:val="71"/>
    <w:rPr>
      <w:color w:val="000000" w:themeColor="text1"/>
    </w:rPr>
    <w:tblPr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4">
    <w:name w:val="Colorful List"/>
    <w:basedOn w:val="12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5">
    <w:name w:val="Colorful List Accent 1"/>
    <w:basedOn w:val="12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CFCFCF" w:themeFill="accent1" w:themeFillTint="33"/>
      </w:tcPr>
    </w:tblStylePr>
  </w:style>
  <w:style w:type="table" w:styleId="236">
    <w:name w:val="Colorful List Accent 2"/>
    <w:basedOn w:val="12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37">
    <w:name w:val="Colorful List Accent 3"/>
    <w:basedOn w:val="12"/>
    <w:semiHidden/>
    <w:unhideWhenUsed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9E9E9" w:themeFill="accent3" w:themeFillTint="33"/>
      </w:tcPr>
    </w:tblStylePr>
  </w:style>
  <w:style w:type="table" w:styleId="238">
    <w:name w:val="Colorful List Accent 4"/>
    <w:basedOn w:val="12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7777" w:themeFill="accent3" w:themeFillShade="CC"/>
      </w:tcPr>
    </w:tblStylePr>
    <w:tblStylePr w:type="lastRow">
      <w:rPr>
        <w:b/>
        <w:bCs/>
        <w:color w:val="777777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39">
    <w:name w:val="Colorful List Accent 5"/>
    <w:basedOn w:val="12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EDEDE" w:themeFill="accent5" w:themeFillTint="33"/>
      </w:tcPr>
    </w:tblStylePr>
  </w:style>
  <w:style w:type="table" w:styleId="240">
    <w:name w:val="Colorful List Accent 6"/>
    <w:basedOn w:val="12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B4B4B" w:themeFill="accent5" w:themeFillShade="CC"/>
      </w:tcPr>
    </w:tblStylePr>
    <w:tblStylePr w:type="lastRow">
      <w:rPr>
        <w:b/>
        <w:bCs/>
        <w:color w:val="4B4B4B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41">
    <w:name w:val="Colorful Grid"/>
    <w:basedOn w:val="12"/>
    <w:semiHidden/>
    <w:unhideWhenUsed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2">
    <w:name w:val="Colorful Grid Accent 1"/>
    <w:basedOn w:val="12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CF" w:themeFill="accent1" w:themeFillTint="33"/>
    </w:tcPr>
    <w:tblStylePr w:type="firstRow">
      <w:rPr>
        <w:b/>
        <w:bCs/>
      </w:rPr>
      <w:tblPr/>
      <w:tcPr>
        <w:shd w:val="clear" w:color="auto" w:fill="A0A0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A0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243">
    <w:name w:val="Colorful Grid Accent 2"/>
    <w:basedOn w:val="12"/>
    <w:semiHidden/>
    <w:unhideWhenUsed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244">
    <w:name w:val="Colorful Grid Accent 3"/>
    <w:basedOn w:val="12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3" w:themeFillTint="33"/>
    </w:tcPr>
    <w:tblStylePr w:type="firstRow">
      <w:rPr>
        <w:b/>
        <w:bCs/>
      </w:rPr>
      <w:tblPr/>
      <w:tcPr>
        <w:shd w:val="clear" w:color="auto" w:fill="D4D4D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4D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245">
    <w:name w:val="Colorful Grid Accent 4"/>
    <w:basedOn w:val="12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246">
    <w:name w:val="Colorful Grid Accent 5"/>
    <w:basedOn w:val="12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DEDE" w:themeFill="accent5" w:themeFillTint="33"/>
    </w:tcPr>
    <w:tblStylePr w:type="firstRow">
      <w:rPr>
        <w:b/>
        <w:bCs/>
      </w:rPr>
      <w:tblPr/>
      <w:tcPr>
        <w:shd w:val="clear" w:color="auto" w:fill="BEBEB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EB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247">
    <w:name w:val="Colorful Grid Accent 6"/>
    <w:basedOn w:val="12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character" w:customStyle="1" w:styleId="248">
    <w:name w:val="Title Char"/>
    <w:basedOn w:val="11"/>
    <w:link w:val="139"/>
    <w:uiPriority w:val="2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249">
    <w:name w:val="Placeholder Text"/>
    <w:basedOn w:val="11"/>
    <w:semiHidden/>
    <w:uiPriority w:val="99"/>
    <w:rPr>
      <w:color w:val="707070" w:themeColor="accent3" w:themeShade="BF"/>
    </w:rPr>
  </w:style>
  <w:style w:type="character" w:customStyle="1" w:styleId="250">
    <w:name w:val="Header Char"/>
    <w:basedOn w:val="11"/>
    <w:link w:val="40"/>
    <w:semiHidden/>
    <w:qFormat/>
    <w:uiPriority w:val="99"/>
    <w:rPr>
      <w:color w:val="000000" w:themeColor="text1"/>
      <w:sz w:val="20"/>
    </w:rPr>
  </w:style>
  <w:style w:type="character" w:customStyle="1" w:styleId="251">
    <w:name w:val="Footer Char"/>
    <w:basedOn w:val="11"/>
    <w:link w:val="37"/>
    <w:semiHidden/>
    <w:qFormat/>
    <w:uiPriority w:val="99"/>
    <w:rPr>
      <w:color w:val="141414" w:themeColor="accent1"/>
      <w:sz w:val="20"/>
    </w:rPr>
  </w:style>
  <w:style w:type="character" w:customStyle="1" w:styleId="252">
    <w:name w:val="Comment Text Char"/>
    <w:basedOn w:val="11"/>
    <w:link w:val="26"/>
    <w:semiHidden/>
    <w:uiPriority w:val="99"/>
    <w:rPr>
      <w:color w:val="auto"/>
      <w:sz w:val="20"/>
      <w:szCs w:val="20"/>
      <w:lang w:eastAsia="en-US"/>
    </w:rPr>
  </w:style>
  <w:style w:type="character" w:customStyle="1" w:styleId="253">
    <w:name w:val="Balloon Text Char"/>
    <w:basedOn w:val="11"/>
    <w:link w:val="13"/>
    <w:semiHidden/>
    <w:uiPriority w:val="99"/>
    <w:rPr>
      <w:rFonts w:ascii="Segoe UI" w:hAnsi="Segoe UI" w:cs="Segoe UI"/>
      <w:color w:val="000000" w:themeColor="text1"/>
      <w:sz w:val="20"/>
    </w:rPr>
  </w:style>
  <w:style w:type="character" w:customStyle="1" w:styleId="254">
    <w:name w:val="Heading 1 Char"/>
    <w:basedOn w:val="11"/>
    <w:link w:val="2"/>
    <w:uiPriority w:val="9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customStyle="1" w:styleId="255">
    <w:name w:val="Heading 2 Char"/>
    <w:basedOn w:val="11"/>
    <w:link w:val="3"/>
    <w:qFormat/>
    <w:uiPriority w:val="9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customStyle="1" w:styleId="256">
    <w:name w:val="Bibliography1"/>
    <w:basedOn w:val="1"/>
    <w:next w:val="1"/>
    <w:semiHidden/>
    <w:uiPriority w:val="37"/>
  </w:style>
  <w:style w:type="character" w:customStyle="1" w:styleId="257">
    <w:name w:val="Body Text Char"/>
    <w:basedOn w:val="11"/>
    <w:link w:val="15"/>
    <w:semiHidden/>
    <w:uiPriority w:val="99"/>
    <w:rPr>
      <w:color w:val="000000" w:themeColor="text1"/>
      <w:sz w:val="20"/>
    </w:rPr>
  </w:style>
  <w:style w:type="character" w:customStyle="1" w:styleId="258">
    <w:name w:val="Body Text 2 Char"/>
    <w:basedOn w:val="11"/>
    <w:link w:val="16"/>
    <w:semiHidden/>
    <w:uiPriority w:val="99"/>
    <w:rPr>
      <w:color w:val="000000" w:themeColor="text1"/>
      <w:sz w:val="20"/>
    </w:rPr>
  </w:style>
  <w:style w:type="character" w:customStyle="1" w:styleId="259">
    <w:name w:val="Body Text 3 Char"/>
    <w:basedOn w:val="11"/>
    <w:link w:val="17"/>
    <w:semiHidden/>
    <w:uiPriority w:val="99"/>
    <w:rPr>
      <w:color w:val="000000" w:themeColor="text1"/>
      <w:sz w:val="20"/>
      <w:szCs w:val="16"/>
    </w:rPr>
  </w:style>
  <w:style w:type="character" w:customStyle="1" w:styleId="260">
    <w:name w:val="Body Text First Indent Char"/>
    <w:basedOn w:val="257"/>
    <w:link w:val="18"/>
    <w:semiHidden/>
    <w:uiPriority w:val="99"/>
    <w:rPr>
      <w:color w:val="000000" w:themeColor="text1"/>
      <w:sz w:val="20"/>
    </w:rPr>
  </w:style>
  <w:style w:type="character" w:customStyle="1" w:styleId="261">
    <w:name w:val="Body Text Indent Char"/>
    <w:basedOn w:val="11"/>
    <w:link w:val="19"/>
    <w:semiHidden/>
    <w:uiPriority w:val="99"/>
    <w:rPr>
      <w:color w:val="000000" w:themeColor="text1"/>
      <w:sz w:val="20"/>
    </w:rPr>
  </w:style>
  <w:style w:type="character" w:customStyle="1" w:styleId="262">
    <w:name w:val="Body Text First Indent 2 Char"/>
    <w:basedOn w:val="261"/>
    <w:link w:val="20"/>
    <w:semiHidden/>
    <w:qFormat/>
    <w:uiPriority w:val="99"/>
    <w:rPr>
      <w:color w:val="000000" w:themeColor="text1"/>
      <w:sz w:val="20"/>
    </w:rPr>
  </w:style>
  <w:style w:type="character" w:customStyle="1" w:styleId="263">
    <w:name w:val="Body Text Indent 2 Char"/>
    <w:basedOn w:val="11"/>
    <w:link w:val="21"/>
    <w:semiHidden/>
    <w:uiPriority w:val="99"/>
    <w:rPr>
      <w:color w:val="000000" w:themeColor="text1"/>
      <w:sz w:val="20"/>
    </w:rPr>
  </w:style>
  <w:style w:type="character" w:customStyle="1" w:styleId="264">
    <w:name w:val="Body Text Indent 3 Char"/>
    <w:basedOn w:val="11"/>
    <w:link w:val="22"/>
    <w:semiHidden/>
    <w:qFormat/>
    <w:uiPriority w:val="99"/>
    <w:rPr>
      <w:color w:val="000000" w:themeColor="text1"/>
      <w:sz w:val="20"/>
      <w:szCs w:val="16"/>
    </w:rPr>
  </w:style>
  <w:style w:type="character" w:customStyle="1" w:styleId="265">
    <w:name w:val="Book Title1"/>
    <w:basedOn w:val="11"/>
    <w:semiHidden/>
    <w:qFormat/>
    <w:uiPriority w:val="33"/>
    <w:rPr>
      <w:b/>
      <w:bCs/>
      <w:i/>
      <w:iCs/>
      <w:spacing w:val="5"/>
    </w:rPr>
  </w:style>
  <w:style w:type="character" w:customStyle="1" w:styleId="266">
    <w:name w:val="Closing Char"/>
    <w:basedOn w:val="11"/>
    <w:link w:val="24"/>
    <w:semiHidden/>
    <w:qFormat/>
    <w:uiPriority w:val="2"/>
  </w:style>
  <w:style w:type="character" w:customStyle="1" w:styleId="267">
    <w:name w:val="Comment Subject Char"/>
    <w:basedOn w:val="252"/>
    <w:link w:val="27"/>
    <w:semiHidden/>
    <w:qFormat/>
    <w:uiPriority w:val="99"/>
    <w:rPr>
      <w:b/>
      <w:bCs/>
      <w:color w:val="auto"/>
      <w:sz w:val="20"/>
      <w:szCs w:val="20"/>
      <w:lang w:eastAsia="en-US"/>
    </w:rPr>
  </w:style>
  <w:style w:type="character" w:customStyle="1" w:styleId="268">
    <w:name w:val="Date Char"/>
    <w:basedOn w:val="11"/>
    <w:link w:val="28"/>
    <w:semiHidden/>
    <w:uiPriority w:val="1"/>
  </w:style>
  <w:style w:type="character" w:customStyle="1" w:styleId="269">
    <w:name w:val="Document Map Char"/>
    <w:basedOn w:val="11"/>
    <w:link w:val="29"/>
    <w:semiHidden/>
    <w:qFormat/>
    <w:uiPriority w:val="99"/>
    <w:rPr>
      <w:rFonts w:ascii="Segoe UI" w:hAnsi="Segoe UI" w:cs="Segoe UI"/>
      <w:color w:val="000000" w:themeColor="text1"/>
      <w:sz w:val="20"/>
      <w:szCs w:val="16"/>
    </w:rPr>
  </w:style>
  <w:style w:type="character" w:customStyle="1" w:styleId="270">
    <w:name w:val="E-mail Signature Char"/>
    <w:basedOn w:val="11"/>
    <w:link w:val="30"/>
    <w:semiHidden/>
    <w:qFormat/>
    <w:uiPriority w:val="99"/>
    <w:rPr>
      <w:color w:val="000000" w:themeColor="text1"/>
      <w:sz w:val="20"/>
    </w:rPr>
  </w:style>
  <w:style w:type="character" w:customStyle="1" w:styleId="271">
    <w:name w:val="Endnote Text Char"/>
    <w:basedOn w:val="11"/>
    <w:link w:val="33"/>
    <w:semiHidden/>
    <w:uiPriority w:val="99"/>
    <w:rPr>
      <w:color w:val="000000" w:themeColor="text1"/>
      <w:sz w:val="20"/>
      <w:szCs w:val="20"/>
    </w:rPr>
  </w:style>
  <w:style w:type="character" w:customStyle="1" w:styleId="272">
    <w:name w:val="Footnote Text Char"/>
    <w:basedOn w:val="11"/>
    <w:link w:val="39"/>
    <w:semiHidden/>
    <w:uiPriority w:val="99"/>
    <w:rPr>
      <w:color w:val="000000" w:themeColor="text1"/>
      <w:sz w:val="20"/>
      <w:szCs w:val="20"/>
    </w:rPr>
  </w:style>
  <w:style w:type="table" w:customStyle="1" w:styleId="273">
    <w:name w:val="Grid Table 1 Light"/>
    <w:basedOn w:val="12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4">
    <w:name w:val="Grid Table 1 Light Accent 1"/>
    <w:basedOn w:val="12"/>
    <w:qFormat/>
    <w:uiPriority w:val="46"/>
    <w:tblPr>
      <w:tblBorders>
        <w:top w:val="single" w:color="A0A0A0" w:themeColor="accent1" w:themeTint="66" w:sz="4" w:space="0"/>
        <w:left w:val="single" w:color="A0A0A0" w:themeColor="accent1" w:themeTint="66" w:sz="4" w:space="0"/>
        <w:bottom w:val="single" w:color="A0A0A0" w:themeColor="accent1" w:themeTint="66" w:sz="4" w:space="0"/>
        <w:right w:val="single" w:color="A0A0A0" w:themeColor="accent1" w:themeTint="66" w:sz="4" w:space="0"/>
        <w:insideH w:val="single" w:color="A0A0A0" w:themeColor="accent1" w:themeTint="66" w:sz="4" w:space="0"/>
        <w:insideV w:val="single" w:color="A0A0A0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17171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71717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5">
    <w:name w:val="Grid Table 1 Light Accent 2"/>
    <w:basedOn w:val="12"/>
    <w:qFormat/>
    <w:uiPriority w:val="46"/>
    <w:tblPr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6">
    <w:name w:val="Grid Table 1 Light Accent 3"/>
    <w:basedOn w:val="12"/>
    <w:qFormat/>
    <w:uiPriority w:val="46"/>
    <w:tblPr>
      <w:tblBorders>
        <w:top w:val="single" w:color="D4D4D4" w:themeColor="accent3" w:themeTint="66" w:sz="4" w:space="0"/>
        <w:left w:val="single" w:color="D4D4D4" w:themeColor="accent3" w:themeTint="66" w:sz="4" w:space="0"/>
        <w:bottom w:val="single" w:color="D4D4D4" w:themeColor="accent3" w:themeTint="66" w:sz="4" w:space="0"/>
        <w:right w:val="single" w:color="D4D4D4" w:themeColor="accent3" w:themeTint="66" w:sz="4" w:space="0"/>
        <w:insideH w:val="single" w:color="D4D4D4" w:themeColor="accent3" w:themeTint="66" w:sz="4" w:space="0"/>
        <w:insideV w:val="single" w:color="D4D4D4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FBFBF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BFBFB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7">
    <w:name w:val="Grid Table 1 Light Accent 4"/>
    <w:basedOn w:val="12"/>
    <w:uiPriority w:val="46"/>
    <w:tblPr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8">
    <w:name w:val="Grid Table 1 Light Accent 5"/>
    <w:basedOn w:val="12"/>
    <w:uiPriority w:val="46"/>
    <w:tblPr>
      <w:tblBorders>
        <w:top w:val="single" w:color="BEBEBE" w:themeColor="accent5" w:themeTint="66" w:sz="4" w:space="0"/>
        <w:left w:val="single" w:color="BEBEBE" w:themeColor="accent5" w:themeTint="66" w:sz="4" w:space="0"/>
        <w:bottom w:val="single" w:color="BEBEBE" w:themeColor="accent5" w:themeTint="66" w:sz="4" w:space="0"/>
        <w:right w:val="single" w:color="BEBEBE" w:themeColor="accent5" w:themeTint="66" w:sz="4" w:space="0"/>
        <w:insideH w:val="single" w:color="BEBEBE" w:themeColor="accent5" w:themeTint="66" w:sz="4" w:space="0"/>
        <w:insideV w:val="single" w:color="BEBEBE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E9E9E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E9E9E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9">
    <w:name w:val="Grid Table 1 Light Accent 6"/>
    <w:basedOn w:val="12"/>
    <w:qFormat/>
    <w:uiPriority w:val="46"/>
    <w:tblPr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0">
    <w:name w:val="Grid Table 2"/>
    <w:basedOn w:val="12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1">
    <w:name w:val="Grid Table 2 Accent 1"/>
    <w:basedOn w:val="12"/>
    <w:uiPriority w:val="47"/>
    <w:tblPr>
      <w:tblBorders>
        <w:top w:val="single" w:color="717171" w:themeColor="accent1" w:themeTint="99" w:sz="2" w:space="0"/>
        <w:bottom w:val="single" w:color="717171" w:themeColor="accent1" w:themeTint="99" w:sz="2" w:space="0"/>
        <w:insideH w:val="single" w:color="717171" w:themeColor="accent1" w:themeTint="99" w:sz="2" w:space="0"/>
        <w:insideV w:val="single" w:color="717171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717171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17171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282">
    <w:name w:val="Grid Table 2 Accent 2"/>
    <w:basedOn w:val="12"/>
    <w:qFormat/>
    <w:uiPriority w:val="47"/>
    <w:tblPr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283">
    <w:name w:val="Grid Table 2 Accent 3"/>
    <w:basedOn w:val="12"/>
    <w:uiPriority w:val="47"/>
    <w:tblPr>
      <w:tblBorders>
        <w:top w:val="single" w:color="BFBFBF" w:themeColor="accent3" w:themeTint="99" w:sz="2" w:space="0"/>
        <w:bottom w:val="single" w:color="BFBFBF" w:themeColor="accent3" w:themeTint="99" w:sz="2" w:space="0"/>
        <w:insideH w:val="single" w:color="BFBFBF" w:themeColor="accent3" w:themeTint="99" w:sz="2" w:space="0"/>
        <w:insideV w:val="single" w:color="BFBFBF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BFBFB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FBFB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284">
    <w:name w:val="Grid Table 2 Accent 4"/>
    <w:basedOn w:val="12"/>
    <w:uiPriority w:val="47"/>
    <w:tblPr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285">
    <w:name w:val="Grid Table 2 Accent 5"/>
    <w:basedOn w:val="12"/>
    <w:uiPriority w:val="47"/>
    <w:tblPr>
      <w:tblBorders>
        <w:top w:val="single" w:color="9E9E9E" w:themeColor="accent5" w:themeTint="99" w:sz="2" w:space="0"/>
        <w:bottom w:val="single" w:color="9E9E9E" w:themeColor="accent5" w:themeTint="99" w:sz="2" w:space="0"/>
        <w:insideH w:val="single" w:color="9E9E9E" w:themeColor="accent5" w:themeTint="99" w:sz="2" w:space="0"/>
        <w:insideV w:val="single" w:color="9E9E9E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9E9E9E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E9E9E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286">
    <w:name w:val="Grid Table 2 Accent 6"/>
    <w:basedOn w:val="12"/>
    <w:uiPriority w:val="47"/>
    <w:tblPr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287">
    <w:name w:val="Grid Table 3"/>
    <w:basedOn w:val="12"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88">
    <w:name w:val="Grid Table 3 Accent 1"/>
    <w:basedOn w:val="12"/>
    <w:uiPriority w:val="48"/>
    <w:tblPr>
      <w:tblBorders>
        <w:top w:val="single" w:color="717171" w:themeColor="accent1" w:themeTint="99" w:sz="4" w:space="0"/>
        <w:left w:val="single" w:color="717171" w:themeColor="accent1" w:themeTint="99" w:sz="4" w:space="0"/>
        <w:bottom w:val="single" w:color="717171" w:themeColor="accent1" w:themeTint="99" w:sz="4" w:space="0"/>
        <w:right w:val="single" w:color="717171" w:themeColor="accent1" w:themeTint="99" w:sz="4" w:space="0"/>
        <w:insideH w:val="single" w:color="717171" w:themeColor="accent1" w:themeTint="99" w:sz="4" w:space="0"/>
        <w:insideV w:val="single" w:color="717171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  <w:tblStylePr w:type="neCell">
      <w:tcPr>
        <w:tcBorders>
          <w:bottom w:val="single" w:color="717171" w:themeColor="accent1" w:themeTint="99" w:sz="4" w:space="0"/>
        </w:tcBorders>
      </w:tcPr>
    </w:tblStylePr>
    <w:tblStylePr w:type="nwCell">
      <w:tcPr>
        <w:tcBorders>
          <w:bottom w:val="single" w:color="717171" w:themeColor="accent1" w:themeTint="99" w:sz="4" w:space="0"/>
        </w:tcBorders>
      </w:tcPr>
    </w:tblStylePr>
    <w:tblStylePr w:type="seCell">
      <w:tcPr>
        <w:tcBorders>
          <w:top w:val="single" w:color="717171" w:themeColor="accent1" w:themeTint="99" w:sz="4" w:space="0"/>
        </w:tcBorders>
      </w:tcPr>
    </w:tblStylePr>
    <w:tblStylePr w:type="swCell">
      <w:tcPr>
        <w:tcBorders>
          <w:top w:val="single" w:color="717171" w:themeColor="accent1" w:themeTint="99" w:sz="4" w:space="0"/>
        </w:tcBorders>
      </w:tcPr>
    </w:tblStylePr>
  </w:style>
  <w:style w:type="table" w:customStyle="1" w:styleId="289">
    <w:name w:val="Grid Table 3 Accent 2"/>
    <w:basedOn w:val="12"/>
    <w:qFormat/>
    <w:uiPriority w:val="48"/>
    <w:tblPr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  <w:tblStylePr w:type="neCell">
      <w:tcPr>
        <w:tcBorders>
          <w:bottom w:val="single" w:color="D0D0D0" w:themeColor="accent2" w:themeTint="99" w:sz="4" w:space="0"/>
        </w:tcBorders>
      </w:tcPr>
    </w:tblStylePr>
    <w:tblStylePr w:type="nwCell">
      <w:tcPr>
        <w:tcBorders>
          <w:bottom w:val="single" w:color="D0D0D0" w:themeColor="accent2" w:themeTint="99" w:sz="4" w:space="0"/>
        </w:tcBorders>
      </w:tcPr>
    </w:tblStylePr>
    <w:tblStylePr w:type="seCell">
      <w:tcPr>
        <w:tcBorders>
          <w:top w:val="single" w:color="D0D0D0" w:themeColor="accent2" w:themeTint="99" w:sz="4" w:space="0"/>
        </w:tcBorders>
      </w:tcPr>
    </w:tblStylePr>
    <w:tblStylePr w:type="swCell">
      <w:tcPr>
        <w:tcBorders>
          <w:top w:val="single" w:color="D0D0D0" w:themeColor="accent2" w:themeTint="99" w:sz="4" w:space="0"/>
        </w:tcBorders>
      </w:tcPr>
    </w:tblStylePr>
  </w:style>
  <w:style w:type="table" w:customStyle="1" w:styleId="290">
    <w:name w:val="Grid Table 3 Accent 3"/>
    <w:basedOn w:val="12"/>
    <w:uiPriority w:val="48"/>
    <w:tblPr>
      <w:tblBorders>
        <w:top w:val="single" w:color="BFBFBF" w:themeColor="accent3" w:themeTint="99" w:sz="4" w:space="0"/>
        <w:left w:val="single" w:color="BFBFBF" w:themeColor="accent3" w:themeTint="99" w:sz="4" w:space="0"/>
        <w:bottom w:val="single" w:color="BFBFBF" w:themeColor="accent3" w:themeTint="99" w:sz="4" w:space="0"/>
        <w:right w:val="single" w:color="BFBFBF" w:themeColor="accent3" w:themeTint="99" w:sz="4" w:space="0"/>
        <w:insideH w:val="single" w:color="BFBFBF" w:themeColor="accent3" w:themeTint="99" w:sz="4" w:space="0"/>
        <w:insideV w:val="single" w:color="BFBFBF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  <w:tblStylePr w:type="neCell">
      <w:tcPr>
        <w:tcBorders>
          <w:bottom w:val="single" w:color="BFBFBF" w:themeColor="accent3" w:themeTint="99" w:sz="4" w:space="0"/>
        </w:tcBorders>
      </w:tcPr>
    </w:tblStylePr>
    <w:tblStylePr w:type="nwCell">
      <w:tcPr>
        <w:tcBorders>
          <w:bottom w:val="single" w:color="BFBFBF" w:themeColor="accent3" w:themeTint="99" w:sz="4" w:space="0"/>
        </w:tcBorders>
      </w:tcPr>
    </w:tblStylePr>
    <w:tblStylePr w:type="seCell">
      <w:tcPr>
        <w:tcBorders>
          <w:top w:val="single" w:color="BFBFBF" w:themeColor="accent3" w:themeTint="99" w:sz="4" w:space="0"/>
        </w:tcBorders>
      </w:tcPr>
    </w:tblStylePr>
    <w:tblStylePr w:type="swCell">
      <w:tcPr>
        <w:tcBorders>
          <w:top w:val="single" w:color="BFBFBF" w:themeColor="accent3" w:themeTint="99" w:sz="4" w:space="0"/>
        </w:tcBorders>
      </w:tcPr>
    </w:tblStylePr>
  </w:style>
  <w:style w:type="table" w:customStyle="1" w:styleId="291">
    <w:name w:val="Grid Table 3 Accent 4"/>
    <w:basedOn w:val="12"/>
    <w:qFormat/>
    <w:uiPriority w:val="48"/>
    <w:tblPr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  <w:tblStylePr w:type="neCell">
      <w:tcPr>
        <w:tcBorders>
          <w:bottom w:val="single" w:color="B2B2B2" w:themeColor="accent4" w:themeTint="99" w:sz="4" w:space="0"/>
        </w:tcBorders>
      </w:tcPr>
    </w:tblStylePr>
    <w:tblStylePr w:type="nwCell">
      <w:tcPr>
        <w:tcBorders>
          <w:bottom w:val="single" w:color="B2B2B2" w:themeColor="accent4" w:themeTint="99" w:sz="4" w:space="0"/>
        </w:tcBorders>
      </w:tcPr>
    </w:tblStylePr>
    <w:tblStylePr w:type="seCell">
      <w:tcPr>
        <w:tcBorders>
          <w:top w:val="single" w:color="B2B2B2" w:themeColor="accent4" w:themeTint="99" w:sz="4" w:space="0"/>
        </w:tcBorders>
      </w:tcPr>
    </w:tblStylePr>
    <w:tblStylePr w:type="swCell">
      <w:tcPr>
        <w:tcBorders>
          <w:top w:val="single" w:color="B2B2B2" w:themeColor="accent4" w:themeTint="99" w:sz="4" w:space="0"/>
        </w:tcBorders>
      </w:tcPr>
    </w:tblStylePr>
  </w:style>
  <w:style w:type="table" w:customStyle="1" w:styleId="292">
    <w:name w:val="Grid Table 3 Accent 5"/>
    <w:basedOn w:val="12"/>
    <w:qFormat/>
    <w:uiPriority w:val="48"/>
    <w:tblPr>
      <w:tblBorders>
        <w:top w:val="single" w:color="9E9E9E" w:themeColor="accent5" w:themeTint="99" w:sz="4" w:space="0"/>
        <w:left w:val="single" w:color="9E9E9E" w:themeColor="accent5" w:themeTint="99" w:sz="4" w:space="0"/>
        <w:bottom w:val="single" w:color="9E9E9E" w:themeColor="accent5" w:themeTint="99" w:sz="4" w:space="0"/>
        <w:right w:val="single" w:color="9E9E9E" w:themeColor="accent5" w:themeTint="99" w:sz="4" w:space="0"/>
        <w:insideH w:val="single" w:color="9E9E9E" w:themeColor="accent5" w:themeTint="99" w:sz="4" w:space="0"/>
        <w:insideV w:val="single" w:color="9E9E9E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  <w:tblStylePr w:type="neCell">
      <w:tcPr>
        <w:tcBorders>
          <w:bottom w:val="single" w:color="9E9E9E" w:themeColor="accent5" w:themeTint="99" w:sz="4" w:space="0"/>
        </w:tcBorders>
      </w:tcPr>
    </w:tblStylePr>
    <w:tblStylePr w:type="nwCell">
      <w:tcPr>
        <w:tcBorders>
          <w:bottom w:val="single" w:color="9E9E9E" w:themeColor="accent5" w:themeTint="99" w:sz="4" w:space="0"/>
        </w:tcBorders>
      </w:tcPr>
    </w:tblStylePr>
    <w:tblStylePr w:type="seCell">
      <w:tcPr>
        <w:tcBorders>
          <w:top w:val="single" w:color="9E9E9E" w:themeColor="accent5" w:themeTint="99" w:sz="4" w:space="0"/>
        </w:tcBorders>
      </w:tcPr>
    </w:tblStylePr>
    <w:tblStylePr w:type="swCell">
      <w:tcPr>
        <w:tcBorders>
          <w:top w:val="single" w:color="9E9E9E" w:themeColor="accent5" w:themeTint="99" w:sz="4" w:space="0"/>
        </w:tcBorders>
      </w:tcPr>
    </w:tblStylePr>
  </w:style>
  <w:style w:type="table" w:customStyle="1" w:styleId="293">
    <w:name w:val="Grid Table 3 Accent 6"/>
    <w:basedOn w:val="12"/>
    <w:qFormat/>
    <w:uiPriority w:val="48"/>
    <w:tblPr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  <w:tblStylePr w:type="neCell">
      <w:tcPr>
        <w:tcBorders>
          <w:bottom w:val="single" w:color="949494" w:themeColor="accent6" w:themeTint="99" w:sz="4" w:space="0"/>
        </w:tcBorders>
      </w:tcPr>
    </w:tblStylePr>
    <w:tblStylePr w:type="nwCell">
      <w:tcPr>
        <w:tcBorders>
          <w:bottom w:val="single" w:color="949494" w:themeColor="accent6" w:themeTint="99" w:sz="4" w:space="0"/>
        </w:tcBorders>
      </w:tcPr>
    </w:tblStylePr>
    <w:tblStylePr w:type="seCell">
      <w:tcPr>
        <w:tcBorders>
          <w:top w:val="single" w:color="949494" w:themeColor="accent6" w:themeTint="99" w:sz="4" w:space="0"/>
        </w:tcBorders>
      </w:tcPr>
    </w:tblStylePr>
    <w:tblStylePr w:type="swCell">
      <w:tcPr>
        <w:tcBorders>
          <w:top w:val="single" w:color="949494" w:themeColor="accent6" w:themeTint="99" w:sz="4" w:space="0"/>
        </w:tcBorders>
      </w:tcPr>
    </w:tblStylePr>
  </w:style>
  <w:style w:type="table" w:customStyle="1" w:styleId="294">
    <w:name w:val="Grid Table 4"/>
    <w:basedOn w:val="12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5">
    <w:name w:val="Grid Table 4 Accent 1"/>
    <w:basedOn w:val="12"/>
    <w:uiPriority w:val="49"/>
    <w:tblPr>
      <w:tblBorders>
        <w:top w:val="single" w:color="717171" w:themeColor="accent1" w:themeTint="99" w:sz="4" w:space="0"/>
        <w:left w:val="single" w:color="717171" w:themeColor="accent1" w:themeTint="99" w:sz="4" w:space="0"/>
        <w:bottom w:val="single" w:color="717171" w:themeColor="accent1" w:themeTint="99" w:sz="4" w:space="0"/>
        <w:right w:val="single" w:color="717171" w:themeColor="accent1" w:themeTint="99" w:sz="4" w:space="0"/>
        <w:insideH w:val="single" w:color="717171" w:themeColor="accent1" w:themeTint="99" w:sz="4" w:space="0"/>
        <w:insideV w:val="single" w:color="717171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296">
    <w:name w:val="Grid Table 4 Accent 2"/>
    <w:basedOn w:val="12"/>
    <w:uiPriority w:val="49"/>
    <w:tblPr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297">
    <w:name w:val="Grid Table 4 Accent 3"/>
    <w:basedOn w:val="12"/>
    <w:uiPriority w:val="49"/>
    <w:tblPr>
      <w:tblBorders>
        <w:top w:val="single" w:color="BFBFBF" w:themeColor="accent3" w:themeTint="99" w:sz="4" w:space="0"/>
        <w:left w:val="single" w:color="BFBFBF" w:themeColor="accent3" w:themeTint="99" w:sz="4" w:space="0"/>
        <w:bottom w:val="single" w:color="BFBFBF" w:themeColor="accent3" w:themeTint="99" w:sz="4" w:space="0"/>
        <w:right w:val="single" w:color="BFBFBF" w:themeColor="accent3" w:themeTint="99" w:sz="4" w:space="0"/>
        <w:insideH w:val="single" w:color="BFBFBF" w:themeColor="accent3" w:themeTint="99" w:sz="4" w:space="0"/>
        <w:insideV w:val="single" w:color="BFBFBF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298">
    <w:name w:val="Grid Table 4 Accent 4"/>
    <w:basedOn w:val="12"/>
    <w:uiPriority w:val="49"/>
    <w:tblPr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299">
    <w:name w:val="Grid Table 4 Accent 5"/>
    <w:basedOn w:val="12"/>
    <w:uiPriority w:val="49"/>
    <w:tblPr>
      <w:tblBorders>
        <w:top w:val="single" w:color="9E9E9E" w:themeColor="accent5" w:themeTint="99" w:sz="4" w:space="0"/>
        <w:left w:val="single" w:color="9E9E9E" w:themeColor="accent5" w:themeTint="99" w:sz="4" w:space="0"/>
        <w:bottom w:val="single" w:color="9E9E9E" w:themeColor="accent5" w:themeTint="99" w:sz="4" w:space="0"/>
        <w:right w:val="single" w:color="9E9E9E" w:themeColor="accent5" w:themeTint="99" w:sz="4" w:space="0"/>
        <w:insideH w:val="single" w:color="9E9E9E" w:themeColor="accent5" w:themeTint="99" w:sz="4" w:space="0"/>
        <w:insideV w:val="single" w:color="9E9E9E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00">
    <w:name w:val="Grid Table 4 Accent 6"/>
    <w:basedOn w:val="12"/>
    <w:uiPriority w:val="49"/>
    <w:tblPr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01">
    <w:name w:val="Grid Table 5 Dark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2">
    <w:name w:val="Grid Table 5 Dark Accent 1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CF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cPr>
        <w:shd w:val="clear" w:color="auto" w:fill="A0A0A0" w:themeFill="accent1" w:themeFillTint="66"/>
      </w:tcPr>
    </w:tblStylePr>
    <w:tblStylePr w:type="band1Horz">
      <w:tcPr>
        <w:shd w:val="clear" w:color="auto" w:fill="A0A0A0" w:themeFill="accent1" w:themeFillTint="66"/>
      </w:tcPr>
    </w:tblStylePr>
  </w:style>
  <w:style w:type="table" w:customStyle="1" w:styleId="303">
    <w:name w:val="Grid Table 5 Dark Accent 2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cPr>
        <w:shd w:val="clear" w:color="auto" w:fill="E0E0E0" w:themeFill="accent2" w:themeFillTint="66"/>
      </w:tcPr>
    </w:tblStylePr>
    <w:tblStylePr w:type="band1Horz">
      <w:tcPr>
        <w:shd w:val="clear" w:color="auto" w:fill="E0E0E0" w:themeFill="accent2" w:themeFillTint="66"/>
      </w:tcPr>
    </w:tblStylePr>
  </w:style>
  <w:style w:type="table" w:customStyle="1" w:styleId="304">
    <w:name w:val="Grid Table 5 Dark Accent 3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3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cPr>
        <w:shd w:val="clear" w:color="auto" w:fill="D4D4D4" w:themeFill="accent3" w:themeFillTint="66"/>
      </w:tcPr>
    </w:tblStylePr>
    <w:tblStylePr w:type="band1Horz">
      <w:tcPr>
        <w:shd w:val="clear" w:color="auto" w:fill="D4D4D4" w:themeFill="accent3" w:themeFillTint="66"/>
      </w:tcPr>
    </w:tblStylePr>
  </w:style>
  <w:style w:type="table" w:customStyle="1" w:styleId="305">
    <w:name w:val="Grid Table 5 Dark Accent 4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cPr>
        <w:shd w:val="clear" w:color="auto" w:fill="CCCCCC" w:themeFill="accent4" w:themeFillTint="66"/>
      </w:tcPr>
    </w:tblStylePr>
    <w:tblStylePr w:type="band1Horz">
      <w:tcPr>
        <w:shd w:val="clear" w:color="auto" w:fill="CCCCCC" w:themeFill="accent4" w:themeFillTint="66"/>
      </w:tcPr>
    </w:tblStylePr>
  </w:style>
  <w:style w:type="table" w:customStyle="1" w:styleId="306">
    <w:name w:val="Grid Table 5 Dark Accent 5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DEDE" w:themeFill="accent5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cPr>
        <w:shd w:val="clear" w:color="auto" w:fill="BEBEBE" w:themeFill="accent5" w:themeFillTint="66"/>
      </w:tcPr>
    </w:tblStylePr>
    <w:tblStylePr w:type="band1Horz">
      <w:tcPr>
        <w:shd w:val="clear" w:color="auto" w:fill="BEBEBE" w:themeFill="accent5" w:themeFillTint="66"/>
      </w:tcPr>
    </w:tblStylePr>
  </w:style>
  <w:style w:type="table" w:customStyle="1" w:styleId="307">
    <w:name w:val="Grid Table 5 Dark Accent 6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cPr>
        <w:shd w:val="clear" w:color="auto" w:fill="B7B7B7" w:themeFill="accent6" w:themeFillTint="66"/>
      </w:tcPr>
    </w:tblStylePr>
    <w:tblStylePr w:type="band1Horz">
      <w:tcPr>
        <w:shd w:val="clear" w:color="auto" w:fill="B7B7B7" w:themeFill="accent6" w:themeFillTint="66"/>
      </w:tcPr>
    </w:tblStylePr>
  </w:style>
  <w:style w:type="table" w:customStyle="1" w:styleId="308">
    <w:name w:val="Grid Table 6 Colorful"/>
    <w:basedOn w:val="12"/>
    <w:uiPriority w:val="51"/>
    <w:rPr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9">
    <w:name w:val="Grid Table 6 Colorful Accent 1"/>
    <w:basedOn w:val="12"/>
    <w:uiPriority w:val="51"/>
    <w:rPr>
      <w:color w:val="0E0E0E" w:themeColor="accent1" w:themeShade="BF"/>
    </w:rPr>
    <w:tblPr>
      <w:tblBorders>
        <w:top w:val="single" w:color="717171" w:themeColor="accent1" w:themeTint="99" w:sz="4" w:space="0"/>
        <w:left w:val="single" w:color="717171" w:themeColor="accent1" w:themeTint="99" w:sz="4" w:space="0"/>
        <w:bottom w:val="single" w:color="717171" w:themeColor="accent1" w:themeTint="99" w:sz="4" w:space="0"/>
        <w:right w:val="single" w:color="717171" w:themeColor="accent1" w:themeTint="99" w:sz="4" w:space="0"/>
        <w:insideH w:val="single" w:color="717171" w:themeColor="accent1" w:themeTint="99" w:sz="4" w:space="0"/>
        <w:insideV w:val="single" w:color="717171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17171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71717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310">
    <w:name w:val="Grid Table 6 Colorful Accent 2"/>
    <w:basedOn w:val="12"/>
    <w:uiPriority w:val="51"/>
    <w:rPr>
      <w:color w:val="858585" w:themeColor="accent2" w:themeShade="BF"/>
    </w:rPr>
    <w:tblPr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311">
    <w:name w:val="Grid Table 6 Colorful Accent 3"/>
    <w:basedOn w:val="12"/>
    <w:uiPriority w:val="51"/>
    <w:rPr>
      <w:color w:val="707070" w:themeColor="accent3" w:themeShade="BF"/>
    </w:rPr>
    <w:tblPr>
      <w:tblBorders>
        <w:top w:val="single" w:color="BFBFBF" w:themeColor="accent3" w:themeTint="99" w:sz="4" w:space="0"/>
        <w:left w:val="single" w:color="BFBFBF" w:themeColor="accent3" w:themeTint="99" w:sz="4" w:space="0"/>
        <w:bottom w:val="single" w:color="BFBFBF" w:themeColor="accent3" w:themeTint="99" w:sz="4" w:space="0"/>
        <w:right w:val="single" w:color="BFBFBF" w:themeColor="accent3" w:themeTint="99" w:sz="4" w:space="0"/>
        <w:insideH w:val="single" w:color="BFBFBF" w:themeColor="accent3" w:themeTint="99" w:sz="4" w:space="0"/>
        <w:insideV w:val="single" w:color="BFBFBF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FBFBF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BFBFB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312">
    <w:name w:val="Grid Table 6 Colorful Accent 4"/>
    <w:basedOn w:val="12"/>
    <w:uiPriority w:val="51"/>
    <w:rPr>
      <w:color w:val="5F5F5F" w:themeColor="accent4" w:themeShade="BF"/>
    </w:rPr>
    <w:tblPr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313">
    <w:name w:val="Grid Table 6 Colorful Accent 5"/>
    <w:basedOn w:val="12"/>
    <w:uiPriority w:val="51"/>
    <w:rPr>
      <w:color w:val="474747" w:themeColor="accent5" w:themeShade="BF"/>
    </w:rPr>
    <w:tblPr>
      <w:tblBorders>
        <w:top w:val="single" w:color="9E9E9E" w:themeColor="accent5" w:themeTint="99" w:sz="4" w:space="0"/>
        <w:left w:val="single" w:color="9E9E9E" w:themeColor="accent5" w:themeTint="99" w:sz="4" w:space="0"/>
        <w:bottom w:val="single" w:color="9E9E9E" w:themeColor="accent5" w:themeTint="99" w:sz="4" w:space="0"/>
        <w:right w:val="single" w:color="9E9E9E" w:themeColor="accent5" w:themeTint="99" w:sz="4" w:space="0"/>
        <w:insideH w:val="single" w:color="9E9E9E" w:themeColor="accent5" w:themeTint="99" w:sz="4" w:space="0"/>
        <w:insideV w:val="single" w:color="9E9E9E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E9E9E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E9E9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14">
    <w:name w:val="Grid Table 6 Colorful Accent 6"/>
    <w:basedOn w:val="12"/>
    <w:uiPriority w:val="51"/>
    <w:rPr>
      <w:color w:val="393939" w:themeColor="accent6" w:themeShade="BF"/>
    </w:rPr>
    <w:tblPr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15">
    <w:name w:val="Grid Table 7 Colorful"/>
    <w:basedOn w:val="12"/>
    <w:uiPriority w:val="52"/>
    <w:rPr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6">
    <w:name w:val="Grid Table 7 Colorful Accent 1"/>
    <w:basedOn w:val="12"/>
    <w:uiPriority w:val="52"/>
    <w:rPr>
      <w:color w:val="0E0E0E" w:themeColor="accent1" w:themeShade="BF"/>
    </w:rPr>
    <w:tblPr>
      <w:tblBorders>
        <w:top w:val="single" w:color="717171" w:themeColor="accent1" w:themeTint="99" w:sz="4" w:space="0"/>
        <w:left w:val="single" w:color="717171" w:themeColor="accent1" w:themeTint="99" w:sz="4" w:space="0"/>
        <w:bottom w:val="single" w:color="717171" w:themeColor="accent1" w:themeTint="99" w:sz="4" w:space="0"/>
        <w:right w:val="single" w:color="717171" w:themeColor="accent1" w:themeTint="99" w:sz="4" w:space="0"/>
        <w:insideH w:val="single" w:color="717171" w:themeColor="accent1" w:themeTint="99" w:sz="4" w:space="0"/>
        <w:insideV w:val="single" w:color="717171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  <w:tblStylePr w:type="neCell">
      <w:tcPr>
        <w:tcBorders>
          <w:bottom w:val="single" w:color="717171" w:themeColor="accent1" w:themeTint="99" w:sz="4" w:space="0"/>
        </w:tcBorders>
      </w:tcPr>
    </w:tblStylePr>
    <w:tblStylePr w:type="nwCell">
      <w:tcPr>
        <w:tcBorders>
          <w:bottom w:val="single" w:color="717171" w:themeColor="accent1" w:themeTint="99" w:sz="4" w:space="0"/>
        </w:tcBorders>
      </w:tcPr>
    </w:tblStylePr>
    <w:tblStylePr w:type="seCell">
      <w:tcPr>
        <w:tcBorders>
          <w:top w:val="single" w:color="717171" w:themeColor="accent1" w:themeTint="99" w:sz="4" w:space="0"/>
        </w:tcBorders>
      </w:tcPr>
    </w:tblStylePr>
    <w:tblStylePr w:type="swCell">
      <w:tcPr>
        <w:tcBorders>
          <w:top w:val="single" w:color="717171" w:themeColor="accent1" w:themeTint="99" w:sz="4" w:space="0"/>
        </w:tcBorders>
      </w:tcPr>
    </w:tblStylePr>
  </w:style>
  <w:style w:type="table" w:customStyle="1" w:styleId="317">
    <w:name w:val="Grid Table 7 Colorful Accent 2"/>
    <w:basedOn w:val="12"/>
    <w:uiPriority w:val="52"/>
    <w:rPr>
      <w:color w:val="858585" w:themeColor="accent2" w:themeShade="BF"/>
    </w:rPr>
    <w:tblPr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  <w:tblStylePr w:type="neCell">
      <w:tcPr>
        <w:tcBorders>
          <w:bottom w:val="single" w:color="D0D0D0" w:themeColor="accent2" w:themeTint="99" w:sz="4" w:space="0"/>
        </w:tcBorders>
      </w:tcPr>
    </w:tblStylePr>
    <w:tblStylePr w:type="nwCell">
      <w:tcPr>
        <w:tcBorders>
          <w:bottom w:val="single" w:color="D0D0D0" w:themeColor="accent2" w:themeTint="99" w:sz="4" w:space="0"/>
        </w:tcBorders>
      </w:tcPr>
    </w:tblStylePr>
    <w:tblStylePr w:type="seCell">
      <w:tcPr>
        <w:tcBorders>
          <w:top w:val="single" w:color="D0D0D0" w:themeColor="accent2" w:themeTint="99" w:sz="4" w:space="0"/>
        </w:tcBorders>
      </w:tcPr>
    </w:tblStylePr>
    <w:tblStylePr w:type="swCell">
      <w:tcPr>
        <w:tcBorders>
          <w:top w:val="single" w:color="D0D0D0" w:themeColor="accent2" w:themeTint="99" w:sz="4" w:space="0"/>
        </w:tcBorders>
      </w:tcPr>
    </w:tblStylePr>
  </w:style>
  <w:style w:type="table" w:customStyle="1" w:styleId="318">
    <w:name w:val="Grid Table 7 Colorful Accent 3"/>
    <w:basedOn w:val="12"/>
    <w:uiPriority w:val="52"/>
    <w:rPr>
      <w:color w:val="707070" w:themeColor="accent3" w:themeShade="BF"/>
    </w:rPr>
    <w:tblPr>
      <w:tblBorders>
        <w:top w:val="single" w:color="BFBFBF" w:themeColor="accent3" w:themeTint="99" w:sz="4" w:space="0"/>
        <w:left w:val="single" w:color="BFBFBF" w:themeColor="accent3" w:themeTint="99" w:sz="4" w:space="0"/>
        <w:bottom w:val="single" w:color="BFBFBF" w:themeColor="accent3" w:themeTint="99" w:sz="4" w:space="0"/>
        <w:right w:val="single" w:color="BFBFBF" w:themeColor="accent3" w:themeTint="99" w:sz="4" w:space="0"/>
        <w:insideH w:val="single" w:color="BFBFBF" w:themeColor="accent3" w:themeTint="99" w:sz="4" w:space="0"/>
        <w:insideV w:val="single" w:color="BFBFBF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  <w:tblStylePr w:type="neCell">
      <w:tcPr>
        <w:tcBorders>
          <w:bottom w:val="single" w:color="BFBFBF" w:themeColor="accent3" w:themeTint="99" w:sz="4" w:space="0"/>
        </w:tcBorders>
      </w:tcPr>
    </w:tblStylePr>
    <w:tblStylePr w:type="nwCell">
      <w:tcPr>
        <w:tcBorders>
          <w:bottom w:val="single" w:color="BFBFBF" w:themeColor="accent3" w:themeTint="99" w:sz="4" w:space="0"/>
        </w:tcBorders>
      </w:tcPr>
    </w:tblStylePr>
    <w:tblStylePr w:type="seCell">
      <w:tcPr>
        <w:tcBorders>
          <w:top w:val="single" w:color="BFBFBF" w:themeColor="accent3" w:themeTint="99" w:sz="4" w:space="0"/>
        </w:tcBorders>
      </w:tcPr>
    </w:tblStylePr>
    <w:tblStylePr w:type="swCell">
      <w:tcPr>
        <w:tcBorders>
          <w:top w:val="single" w:color="BFBFBF" w:themeColor="accent3" w:themeTint="99" w:sz="4" w:space="0"/>
        </w:tcBorders>
      </w:tcPr>
    </w:tblStylePr>
  </w:style>
  <w:style w:type="table" w:customStyle="1" w:styleId="319">
    <w:name w:val="Grid Table 7 Colorful Accent 4"/>
    <w:basedOn w:val="12"/>
    <w:uiPriority w:val="52"/>
    <w:rPr>
      <w:color w:val="5F5F5F" w:themeColor="accent4" w:themeShade="BF"/>
    </w:rPr>
    <w:tblPr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  <w:tblStylePr w:type="neCell">
      <w:tcPr>
        <w:tcBorders>
          <w:bottom w:val="single" w:color="B2B2B2" w:themeColor="accent4" w:themeTint="99" w:sz="4" w:space="0"/>
        </w:tcBorders>
      </w:tcPr>
    </w:tblStylePr>
    <w:tblStylePr w:type="nwCell">
      <w:tcPr>
        <w:tcBorders>
          <w:bottom w:val="single" w:color="B2B2B2" w:themeColor="accent4" w:themeTint="99" w:sz="4" w:space="0"/>
        </w:tcBorders>
      </w:tcPr>
    </w:tblStylePr>
    <w:tblStylePr w:type="seCell">
      <w:tcPr>
        <w:tcBorders>
          <w:top w:val="single" w:color="B2B2B2" w:themeColor="accent4" w:themeTint="99" w:sz="4" w:space="0"/>
        </w:tcBorders>
      </w:tcPr>
    </w:tblStylePr>
    <w:tblStylePr w:type="swCell">
      <w:tcPr>
        <w:tcBorders>
          <w:top w:val="single" w:color="B2B2B2" w:themeColor="accent4" w:themeTint="99" w:sz="4" w:space="0"/>
        </w:tcBorders>
      </w:tcPr>
    </w:tblStylePr>
  </w:style>
  <w:style w:type="table" w:customStyle="1" w:styleId="320">
    <w:name w:val="Grid Table 7 Colorful Accent 5"/>
    <w:basedOn w:val="12"/>
    <w:uiPriority w:val="52"/>
    <w:rPr>
      <w:color w:val="474747" w:themeColor="accent5" w:themeShade="BF"/>
    </w:rPr>
    <w:tblPr>
      <w:tblBorders>
        <w:top w:val="single" w:color="9E9E9E" w:themeColor="accent5" w:themeTint="99" w:sz="4" w:space="0"/>
        <w:left w:val="single" w:color="9E9E9E" w:themeColor="accent5" w:themeTint="99" w:sz="4" w:space="0"/>
        <w:bottom w:val="single" w:color="9E9E9E" w:themeColor="accent5" w:themeTint="99" w:sz="4" w:space="0"/>
        <w:right w:val="single" w:color="9E9E9E" w:themeColor="accent5" w:themeTint="99" w:sz="4" w:space="0"/>
        <w:insideH w:val="single" w:color="9E9E9E" w:themeColor="accent5" w:themeTint="99" w:sz="4" w:space="0"/>
        <w:insideV w:val="single" w:color="9E9E9E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  <w:tblStylePr w:type="neCell">
      <w:tcPr>
        <w:tcBorders>
          <w:bottom w:val="single" w:color="9E9E9E" w:themeColor="accent5" w:themeTint="99" w:sz="4" w:space="0"/>
        </w:tcBorders>
      </w:tcPr>
    </w:tblStylePr>
    <w:tblStylePr w:type="nwCell">
      <w:tcPr>
        <w:tcBorders>
          <w:bottom w:val="single" w:color="9E9E9E" w:themeColor="accent5" w:themeTint="99" w:sz="4" w:space="0"/>
        </w:tcBorders>
      </w:tcPr>
    </w:tblStylePr>
    <w:tblStylePr w:type="seCell">
      <w:tcPr>
        <w:tcBorders>
          <w:top w:val="single" w:color="9E9E9E" w:themeColor="accent5" w:themeTint="99" w:sz="4" w:space="0"/>
        </w:tcBorders>
      </w:tcPr>
    </w:tblStylePr>
    <w:tblStylePr w:type="swCell">
      <w:tcPr>
        <w:tcBorders>
          <w:top w:val="single" w:color="9E9E9E" w:themeColor="accent5" w:themeTint="99" w:sz="4" w:space="0"/>
        </w:tcBorders>
      </w:tcPr>
    </w:tblStylePr>
  </w:style>
  <w:style w:type="table" w:customStyle="1" w:styleId="321">
    <w:name w:val="Grid Table 7 Colorful Accent 6"/>
    <w:basedOn w:val="12"/>
    <w:uiPriority w:val="52"/>
    <w:rPr>
      <w:color w:val="393939" w:themeColor="accent6" w:themeShade="BF"/>
    </w:rPr>
    <w:tblPr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  <w:tblStylePr w:type="neCell">
      <w:tcPr>
        <w:tcBorders>
          <w:bottom w:val="single" w:color="949494" w:themeColor="accent6" w:themeTint="99" w:sz="4" w:space="0"/>
        </w:tcBorders>
      </w:tcPr>
    </w:tblStylePr>
    <w:tblStylePr w:type="nwCell">
      <w:tcPr>
        <w:tcBorders>
          <w:bottom w:val="single" w:color="949494" w:themeColor="accent6" w:themeTint="99" w:sz="4" w:space="0"/>
        </w:tcBorders>
      </w:tcPr>
    </w:tblStylePr>
    <w:tblStylePr w:type="seCell">
      <w:tcPr>
        <w:tcBorders>
          <w:top w:val="single" w:color="949494" w:themeColor="accent6" w:themeTint="99" w:sz="4" w:space="0"/>
        </w:tcBorders>
      </w:tcPr>
    </w:tblStylePr>
    <w:tblStylePr w:type="swCell">
      <w:tcPr>
        <w:tcBorders>
          <w:top w:val="single" w:color="949494" w:themeColor="accent6" w:themeTint="99" w:sz="4" w:space="0"/>
        </w:tcBorders>
      </w:tcPr>
    </w:tblStylePr>
  </w:style>
  <w:style w:type="character" w:customStyle="1" w:styleId="322">
    <w:name w:val="Hashtag1"/>
    <w:basedOn w:val="11"/>
    <w:semiHidden/>
    <w:uiPriority w:val="99"/>
    <w:rPr>
      <w:color w:val="2B579A"/>
      <w:shd w:val="clear" w:color="auto" w:fill="E6E6E6"/>
    </w:rPr>
  </w:style>
  <w:style w:type="character" w:customStyle="1" w:styleId="323">
    <w:name w:val="Heading 3 Char"/>
    <w:basedOn w:val="11"/>
    <w:link w:val="4"/>
    <w:semiHidden/>
    <w:uiPriority w:val="9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customStyle="1" w:styleId="324">
    <w:name w:val="Heading 4 Char"/>
    <w:basedOn w:val="11"/>
    <w:link w:val="5"/>
    <w:semiHidden/>
    <w:uiPriority w:val="9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customStyle="1" w:styleId="325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customStyle="1" w:styleId="326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color w:val="0A0A0A" w:themeColor="accent1" w:themeShade="80"/>
      <w:sz w:val="20"/>
    </w:rPr>
  </w:style>
  <w:style w:type="character" w:customStyle="1" w:styleId="327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0A0A0A" w:themeColor="accent1" w:themeShade="80"/>
      <w:sz w:val="20"/>
    </w:rPr>
  </w:style>
  <w:style w:type="character" w:customStyle="1" w:styleId="328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252525" w:themeColor="text1" w:themeTint="D9"/>
      <w:sz w:val="20"/>
      <w:szCs w:val="21"/>
    </w:rPr>
  </w:style>
  <w:style w:type="character" w:customStyle="1" w:styleId="329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52525" w:themeColor="text1" w:themeTint="D9"/>
      <w:sz w:val="20"/>
      <w:szCs w:val="21"/>
    </w:rPr>
  </w:style>
  <w:style w:type="character" w:customStyle="1" w:styleId="330">
    <w:name w:val="HTML Address Char"/>
    <w:basedOn w:val="11"/>
    <w:link w:val="42"/>
    <w:semiHidden/>
    <w:uiPriority w:val="99"/>
    <w:rPr>
      <w:i/>
      <w:iCs/>
      <w:color w:val="000000" w:themeColor="text1"/>
      <w:sz w:val="20"/>
    </w:rPr>
  </w:style>
  <w:style w:type="character" w:customStyle="1" w:styleId="331">
    <w:name w:val="HTML Preformatted Char"/>
    <w:basedOn w:val="11"/>
    <w:link w:val="47"/>
    <w:semiHidden/>
    <w:uiPriority w:val="99"/>
    <w:rPr>
      <w:rFonts w:ascii="Consolas" w:hAnsi="Consolas"/>
      <w:color w:val="000000" w:themeColor="text1"/>
      <w:sz w:val="20"/>
      <w:szCs w:val="20"/>
    </w:rPr>
  </w:style>
  <w:style w:type="character" w:customStyle="1" w:styleId="332">
    <w:name w:val="Intense Emphasis1"/>
    <w:basedOn w:val="11"/>
    <w:semiHidden/>
    <w:qFormat/>
    <w:uiPriority w:val="21"/>
    <w:rPr>
      <w:i/>
      <w:iCs/>
      <w:color w:val="141414" w:themeColor="accent1"/>
    </w:rPr>
  </w:style>
  <w:style w:type="paragraph" w:styleId="333">
    <w:name w:val="Intense Quote"/>
    <w:basedOn w:val="1"/>
    <w:next w:val="1"/>
    <w:link w:val="334"/>
    <w:semiHidden/>
    <w:qFormat/>
    <w:uiPriority w:val="30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334">
    <w:name w:val="Intense Quote Char"/>
    <w:basedOn w:val="11"/>
    <w:link w:val="333"/>
    <w:semiHidden/>
    <w:uiPriority w:val="30"/>
    <w:rPr>
      <w:i/>
      <w:iCs/>
      <w:color w:val="141414" w:themeColor="accent1"/>
      <w:sz w:val="20"/>
    </w:rPr>
  </w:style>
  <w:style w:type="character" w:customStyle="1" w:styleId="335">
    <w:name w:val="Intense Reference1"/>
    <w:basedOn w:val="11"/>
    <w:semiHidden/>
    <w:qFormat/>
    <w:uiPriority w:val="32"/>
    <w:rPr>
      <w:b/>
      <w:bCs/>
      <w:smallCaps/>
      <w:color w:val="141414" w:themeColor="accent1"/>
      <w:spacing w:val="5"/>
    </w:rPr>
  </w:style>
  <w:style w:type="paragraph" w:styleId="336">
    <w:name w:val="List Paragraph"/>
    <w:basedOn w:val="1"/>
    <w:semiHidden/>
    <w:qFormat/>
    <w:uiPriority w:val="34"/>
    <w:pPr>
      <w:ind w:left="720"/>
      <w:contextualSpacing/>
    </w:pPr>
  </w:style>
  <w:style w:type="table" w:customStyle="1" w:styleId="337">
    <w:name w:val="List Table 1 Light"/>
    <w:basedOn w:val="12"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8">
    <w:name w:val="List Table 1 Light Accent 1"/>
    <w:basedOn w:val="12"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17171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71717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339">
    <w:name w:val="List Table 1 Light Accent 2"/>
    <w:basedOn w:val="12"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340">
    <w:name w:val="List Table 1 Light Accent 3"/>
    <w:basedOn w:val="12"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FBFBF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BFBFB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341">
    <w:name w:val="List Table 1 Light Accent 4"/>
    <w:basedOn w:val="12"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342">
    <w:name w:val="List Table 1 Light Accent 5"/>
    <w:basedOn w:val="12"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E9E9E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E9E9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43">
    <w:name w:val="List Table 1 Light Accent 6"/>
    <w:basedOn w:val="12"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44">
    <w:name w:val="List Table 2"/>
    <w:basedOn w:val="12"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5">
    <w:name w:val="List Table 2 Accent 1"/>
    <w:basedOn w:val="12"/>
    <w:uiPriority w:val="47"/>
    <w:tblPr>
      <w:tblBorders>
        <w:top w:val="single" w:color="717171" w:themeColor="accent1" w:themeTint="99" w:sz="4" w:space="0"/>
        <w:bottom w:val="single" w:color="717171" w:themeColor="accent1" w:themeTint="99" w:sz="4" w:space="0"/>
        <w:insideH w:val="single" w:color="717171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346">
    <w:name w:val="List Table 2 Accent 2"/>
    <w:basedOn w:val="12"/>
    <w:uiPriority w:val="47"/>
    <w:tblPr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347">
    <w:name w:val="List Table 2 Accent 3"/>
    <w:basedOn w:val="12"/>
    <w:uiPriority w:val="47"/>
    <w:tblPr>
      <w:tblBorders>
        <w:top w:val="single" w:color="BFBFBF" w:themeColor="accent3" w:themeTint="99" w:sz="4" w:space="0"/>
        <w:bottom w:val="single" w:color="BFBFBF" w:themeColor="accent3" w:themeTint="99" w:sz="4" w:space="0"/>
        <w:insideH w:val="single" w:color="BFBFBF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348">
    <w:name w:val="List Table 2 Accent 4"/>
    <w:basedOn w:val="12"/>
    <w:uiPriority w:val="47"/>
    <w:tblPr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349">
    <w:name w:val="List Table 2 Accent 5"/>
    <w:basedOn w:val="12"/>
    <w:uiPriority w:val="47"/>
    <w:tblPr>
      <w:tblBorders>
        <w:top w:val="single" w:color="9E9E9E" w:themeColor="accent5" w:themeTint="99" w:sz="4" w:space="0"/>
        <w:bottom w:val="single" w:color="9E9E9E" w:themeColor="accent5" w:themeTint="99" w:sz="4" w:space="0"/>
        <w:insideH w:val="single" w:color="9E9E9E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50">
    <w:name w:val="List Table 2 Accent 6"/>
    <w:basedOn w:val="12"/>
    <w:uiPriority w:val="47"/>
    <w:tblPr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51">
    <w:name w:val="List Table 3"/>
    <w:basedOn w:val="12"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2">
    <w:name w:val="List Table 3 Accent 1"/>
    <w:basedOn w:val="12"/>
    <w:uiPriority w:val="48"/>
    <w:tblPr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141414" w:themeFill="accent1"/>
      </w:tcPr>
    </w:tblStylePr>
    <w:tblStylePr w:type="lastRow">
      <w:rPr>
        <w:b/>
        <w:bCs/>
      </w:rPr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41414" w:themeColor="accent1" w:sz="4" w:space="0"/>
          <w:left w:val="nil"/>
        </w:tcBorders>
      </w:tcPr>
    </w:tblStylePr>
    <w:tblStylePr w:type="swCell">
      <w:tcPr>
        <w:tcBorders>
          <w:top w:val="double" w:color="141414" w:themeColor="accent1" w:sz="4" w:space="0"/>
          <w:right w:val="nil"/>
        </w:tcBorders>
      </w:tcPr>
    </w:tblStylePr>
  </w:style>
  <w:style w:type="table" w:customStyle="1" w:styleId="353">
    <w:name w:val="List Table 3 Accent 2"/>
    <w:basedOn w:val="12"/>
    <w:uiPriority w:val="48"/>
    <w:tblPr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B2B2B2" w:themeFill="accent2"/>
      </w:tcPr>
    </w:tblStylePr>
    <w:tblStylePr w:type="lastRow">
      <w:rPr>
        <w:b/>
        <w:bCs/>
      </w:rPr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B2B2B2" w:themeColor="accent2" w:sz="4" w:space="0"/>
          <w:left w:val="nil"/>
        </w:tcBorders>
      </w:tcPr>
    </w:tblStylePr>
    <w:tblStylePr w:type="swCell">
      <w:tcPr>
        <w:tcBorders>
          <w:top w:val="double" w:color="B2B2B2" w:themeColor="accent2" w:sz="4" w:space="0"/>
          <w:right w:val="nil"/>
        </w:tcBorders>
      </w:tcPr>
    </w:tblStylePr>
  </w:style>
  <w:style w:type="table" w:customStyle="1" w:styleId="354">
    <w:name w:val="List Table 3 Accent 3"/>
    <w:basedOn w:val="12"/>
    <w:uiPriority w:val="48"/>
    <w:tblPr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969696" w:themeFill="accent3"/>
      </w:tcPr>
    </w:tblStylePr>
    <w:tblStylePr w:type="lastRow">
      <w:rPr>
        <w:b/>
        <w:bCs/>
      </w:rPr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69696" w:themeColor="accent3" w:sz="4" w:space="0"/>
          <w:left w:val="nil"/>
        </w:tcBorders>
      </w:tcPr>
    </w:tblStylePr>
    <w:tblStylePr w:type="swCell">
      <w:tcPr>
        <w:tcBorders>
          <w:top w:val="double" w:color="969696" w:themeColor="accent3" w:sz="4" w:space="0"/>
          <w:right w:val="nil"/>
        </w:tcBorders>
      </w:tcPr>
    </w:tblStylePr>
  </w:style>
  <w:style w:type="table" w:customStyle="1" w:styleId="355">
    <w:name w:val="List Table 3 Accent 4"/>
    <w:basedOn w:val="12"/>
    <w:uiPriority w:val="48"/>
    <w:tblPr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808080" w:themeFill="accent4"/>
      </w:tcPr>
    </w:tblStylePr>
    <w:tblStylePr w:type="lastRow">
      <w:rPr>
        <w:b/>
        <w:bCs/>
      </w:rPr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8080" w:themeColor="accent4" w:sz="4" w:space="0"/>
          <w:left w:val="nil"/>
        </w:tcBorders>
      </w:tcPr>
    </w:tblStylePr>
    <w:tblStylePr w:type="swCell">
      <w:tcPr>
        <w:tcBorders>
          <w:top w:val="double" w:color="808080" w:themeColor="accent4" w:sz="4" w:space="0"/>
          <w:right w:val="nil"/>
        </w:tcBorders>
      </w:tcPr>
    </w:tblStylePr>
  </w:style>
  <w:style w:type="table" w:customStyle="1" w:styleId="356">
    <w:name w:val="List Table 3 Accent 5"/>
    <w:basedOn w:val="12"/>
    <w:uiPriority w:val="48"/>
    <w:tblPr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5F5F5F" w:themeFill="accent5"/>
      </w:tcPr>
    </w:tblStylePr>
    <w:tblStylePr w:type="lastRow">
      <w:rPr>
        <w:b/>
        <w:bCs/>
      </w:rPr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F5F5F" w:themeColor="accent5" w:sz="4" w:space="0"/>
          <w:left w:val="nil"/>
        </w:tcBorders>
      </w:tcPr>
    </w:tblStylePr>
    <w:tblStylePr w:type="swCell">
      <w:tcPr>
        <w:tcBorders>
          <w:top w:val="double" w:color="5F5F5F" w:themeColor="accent5" w:sz="4" w:space="0"/>
          <w:right w:val="nil"/>
        </w:tcBorders>
      </w:tcPr>
    </w:tblStylePr>
  </w:style>
  <w:style w:type="table" w:customStyle="1" w:styleId="357">
    <w:name w:val="List Table 3 Accent 6"/>
    <w:basedOn w:val="12"/>
    <w:uiPriority w:val="48"/>
    <w:tblPr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4D4D4D" w:themeFill="accent6"/>
      </w:tcPr>
    </w:tblStylePr>
    <w:tblStylePr w:type="lastRow">
      <w:rPr>
        <w:b/>
        <w:bCs/>
      </w:rPr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D4D4D" w:themeColor="accent6" w:sz="4" w:space="0"/>
          <w:left w:val="nil"/>
        </w:tcBorders>
      </w:tcPr>
    </w:tblStylePr>
    <w:tblStylePr w:type="swCell">
      <w:tcPr>
        <w:tcBorders>
          <w:top w:val="double" w:color="4D4D4D" w:themeColor="accent6" w:sz="4" w:space="0"/>
          <w:right w:val="nil"/>
        </w:tcBorders>
      </w:tcPr>
    </w:tblStylePr>
  </w:style>
  <w:style w:type="table" w:customStyle="1" w:styleId="358">
    <w:name w:val="List Table 4"/>
    <w:basedOn w:val="12"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9">
    <w:name w:val="List Table 4 Accent 1"/>
    <w:basedOn w:val="12"/>
    <w:uiPriority w:val="49"/>
    <w:tblPr>
      <w:tblBorders>
        <w:top w:val="single" w:color="717171" w:themeColor="accent1" w:themeTint="99" w:sz="4" w:space="0"/>
        <w:left w:val="single" w:color="717171" w:themeColor="accent1" w:themeTint="99" w:sz="4" w:space="0"/>
        <w:bottom w:val="single" w:color="717171" w:themeColor="accent1" w:themeTint="99" w:sz="4" w:space="0"/>
        <w:right w:val="single" w:color="717171" w:themeColor="accent1" w:themeTint="99" w:sz="4" w:space="0"/>
        <w:insideH w:val="single" w:color="717171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cPr>
        <w:tcBorders>
          <w:top w:val="double" w:color="71717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360">
    <w:name w:val="List Table 4 Accent 2"/>
    <w:basedOn w:val="12"/>
    <w:uiPriority w:val="49"/>
    <w:tblPr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361">
    <w:name w:val="List Table 4 Accent 3"/>
    <w:basedOn w:val="12"/>
    <w:uiPriority w:val="49"/>
    <w:tblPr>
      <w:tblBorders>
        <w:top w:val="single" w:color="BFBFBF" w:themeColor="accent3" w:themeTint="99" w:sz="4" w:space="0"/>
        <w:left w:val="single" w:color="BFBFBF" w:themeColor="accent3" w:themeTint="99" w:sz="4" w:space="0"/>
        <w:bottom w:val="single" w:color="BFBFBF" w:themeColor="accent3" w:themeTint="99" w:sz="4" w:space="0"/>
        <w:right w:val="single" w:color="BFBFBF" w:themeColor="accent3" w:themeTint="99" w:sz="4" w:space="0"/>
        <w:insideH w:val="single" w:color="BFBFBF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cPr>
        <w:tcBorders>
          <w:top w:val="double" w:color="BFBFB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362">
    <w:name w:val="List Table 4 Accent 4"/>
    <w:basedOn w:val="12"/>
    <w:uiPriority w:val="49"/>
    <w:tblPr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363">
    <w:name w:val="List Table 4 Accent 5"/>
    <w:basedOn w:val="12"/>
    <w:uiPriority w:val="49"/>
    <w:tblPr>
      <w:tblBorders>
        <w:top w:val="single" w:color="9E9E9E" w:themeColor="accent5" w:themeTint="99" w:sz="4" w:space="0"/>
        <w:left w:val="single" w:color="9E9E9E" w:themeColor="accent5" w:themeTint="99" w:sz="4" w:space="0"/>
        <w:bottom w:val="single" w:color="9E9E9E" w:themeColor="accent5" w:themeTint="99" w:sz="4" w:space="0"/>
        <w:right w:val="single" w:color="9E9E9E" w:themeColor="accent5" w:themeTint="99" w:sz="4" w:space="0"/>
        <w:insideH w:val="single" w:color="9E9E9E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cPr>
        <w:tcBorders>
          <w:top w:val="double" w:color="9E9E9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64">
    <w:name w:val="List Table 4 Accent 6"/>
    <w:basedOn w:val="12"/>
    <w:uiPriority w:val="49"/>
    <w:tblPr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65">
    <w:name w:val="List Table 5 Dark"/>
    <w:basedOn w:val="12"/>
    <w:uiPriority w:val="50"/>
    <w:rPr>
      <w:color w:val="FFFFFF" w:themeColor="background1"/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6">
    <w:name w:val="List Table 5 Dark Accent 1"/>
    <w:basedOn w:val="12"/>
    <w:uiPriority w:val="50"/>
    <w:rPr>
      <w:color w:val="FFFFFF" w:themeColor="background1"/>
    </w:rPr>
    <w:tblPr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7">
    <w:name w:val="List Table 5 Dark Accent 2"/>
    <w:basedOn w:val="12"/>
    <w:uiPriority w:val="50"/>
    <w:rPr>
      <w:color w:val="FFFFFF" w:themeColor="background1"/>
    </w:rPr>
    <w:tblPr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3"/>
    <w:basedOn w:val="12"/>
    <w:uiPriority w:val="50"/>
    <w:rPr>
      <w:color w:val="FFFFFF" w:themeColor="background1"/>
    </w:rPr>
    <w:tblPr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4"/>
    <w:basedOn w:val="12"/>
    <w:uiPriority w:val="50"/>
    <w:rPr>
      <w:color w:val="FFFFFF" w:themeColor="background1"/>
    </w:rPr>
    <w:tblPr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5"/>
    <w:basedOn w:val="12"/>
    <w:uiPriority w:val="50"/>
    <w:rPr>
      <w:color w:val="FFFFFF" w:themeColor="background1"/>
    </w:rPr>
    <w:tblPr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6"/>
    <w:basedOn w:val="12"/>
    <w:uiPriority w:val="50"/>
    <w:rPr>
      <w:color w:val="FFFFFF" w:themeColor="background1"/>
    </w:rPr>
    <w:tblPr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6 Colorful"/>
    <w:basedOn w:val="12"/>
    <w:uiPriority w:val="51"/>
    <w:rPr>
      <w:color w:val="000000" w:themeColor="text1"/>
    </w:r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3">
    <w:name w:val="List Table 6 Colorful Accent 1"/>
    <w:basedOn w:val="12"/>
    <w:uiPriority w:val="51"/>
    <w:rPr>
      <w:color w:val="0E0E0E" w:themeColor="accent1" w:themeShade="BF"/>
    </w:rPr>
    <w:tblPr>
      <w:tblBorders>
        <w:top w:val="single" w:color="141414" w:themeColor="accent1" w:sz="4" w:space="0"/>
        <w:bottom w:val="single" w:color="14141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374">
    <w:name w:val="List Table 6 Colorful Accent 2"/>
    <w:basedOn w:val="12"/>
    <w:uiPriority w:val="51"/>
    <w:rPr>
      <w:color w:val="858585" w:themeColor="accent2" w:themeShade="BF"/>
    </w:rPr>
    <w:tblPr>
      <w:tblBorders>
        <w:top w:val="single" w:color="B2B2B2" w:themeColor="accent2" w:sz="4" w:space="0"/>
        <w:bottom w:val="single" w:color="B2B2B2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375">
    <w:name w:val="List Table 6 Colorful Accent 3"/>
    <w:basedOn w:val="12"/>
    <w:uiPriority w:val="51"/>
    <w:rPr>
      <w:color w:val="707070" w:themeColor="accent3" w:themeShade="BF"/>
    </w:rPr>
    <w:tblPr>
      <w:tblBorders>
        <w:top w:val="single" w:color="969696" w:themeColor="accent3" w:sz="4" w:space="0"/>
        <w:bottom w:val="single" w:color="969696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376">
    <w:name w:val="List Table 6 Colorful Accent 4"/>
    <w:basedOn w:val="12"/>
    <w:uiPriority w:val="51"/>
    <w:rPr>
      <w:color w:val="5F5F5F" w:themeColor="accent4" w:themeShade="BF"/>
    </w:rPr>
    <w:tblPr>
      <w:tblBorders>
        <w:top w:val="single" w:color="808080" w:themeColor="accent4" w:sz="4" w:space="0"/>
        <w:bottom w:val="single" w:color="80808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377">
    <w:name w:val="List Table 6 Colorful Accent 5"/>
    <w:basedOn w:val="12"/>
    <w:uiPriority w:val="51"/>
    <w:rPr>
      <w:color w:val="474747" w:themeColor="accent5" w:themeShade="BF"/>
    </w:rPr>
    <w:tblPr>
      <w:tblBorders>
        <w:top w:val="single" w:color="5F5F5F" w:themeColor="accent5" w:sz="4" w:space="0"/>
        <w:bottom w:val="single" w:color="5F5F5F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78">
    <w:name w:val="List Table 6 Colorful Accent 6"/>
    <w:basedOn w:val="12"/>
    <w:uiPriority w:val="51"/>
    <w:rPr>
      <w:color w:val="393939" w:themeColor="accent6" w:themeShade="BF"/>
    </w:rPr>
    <w:tblPr>
      <w:tblBorders>
        <w:top w:val="single" w:color="4D4D4D" w:themeColor="accent6" w:sz="4" w:space="0"/>
        <w:bottom w:val="single" w:color="4D4D4D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79">
    <w:name w:val="List Table 7 Colorful"/>
    <w:basedOn w:val="12"/>
    <w:uiPriority w:val="5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0">
    <w:name w:val="List Table 7 Colorful Accent 1"/>
    <w:basedOn w:val="12"/>
    <w:uiPriority w:val="52"/>
    <w:rPr>
      <w:color w:val="0E0E0E" w:themeColor="accent1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1">
    <w:name w:val="List Table 7 Colorful Accent 2"/>
    <w:basedOn w:val="12"/>
    <w:uiPriority w:val="52"/>
    <w:rPr>
      <w:color w:val="858585" w:themeColor="accent2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3"/>
    <w:basedOn w:val="12"/>
    <w:uiPriority w:val="52"/>
    <w:rPr>
      <w:color w:val="707070" w:themeColor="accent3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4"/>
    <w:basedOn w:val="12"/>
    <w:uiPriority w:val="52"/>
    <w:rPr>
      <w:color w:val="5F5F5F" w:themeColor="accent4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5"/>
    <w:basedOn w:val="12"/>
    <w:uiPriority w:val="52"/>
    <w:rPr>
      <w:color w:val="474747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6"/>
    <w:basedOn w:val="12"/>
    <w:uiPriority w:val="52"/>
    <w:rPr>
      <w:color w:val="393939" w:themeColor="accent6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6">
    <w:name w:val="Macro Text Char"/>
    <w:basedOn w:val="11"/>
    <w:link w:val="82"/>
    <w:semiHidden/>
    <w:uiPriority w:val="99"/>
    <w:rPr>
      <w:rFonts w:ascii="Consolas" w:hAnsi="Consolas"/>
      <w:szCs w:val="20"/>
    </w:rPr>
  </w:style>
  <w:style w:type="character" w:customStyle="1" w:styleId="387">
    <w:name w:val="Mention1"/>
    <w:basedOn w:val="11"/>
    <w:semiHidden/>
    <w:uiPriority w:val="99"/>
    <w:rPr>
      <w:color w:val="2B579A"/>
      <w:shd w:val="clear" w:color="auto" w:fill="E6E6E6"/>
    </w:rPr>
  </w:style>
  <w:style w:type="character" w:customStyle="1" w:styleId="388">
    <w:name w:val="Message Header Char"/>
    <w:basedOn w:val="11"/>
    <w:link w:val="83"/>
    <w:semiHidden/>
    <w:uiPriority w:val="99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389">
    <w:name w:val="No Spacing"/>
    <w:semiHidden/>
    <w:qFormat/>
    <w:uiPriority w:val="36"/>
    <w:rPr>
      <w:rFonts w:asciiTheme="minorHAnsi" w:hAnsiTheme="minorHAnsi" w:eastAsiaTheme="minorHAnsi" w:cstheme="minorBidi"/>
      <w:color w:val="3F3F3F" w:themeColor="text1" w:themeTint="BF"/>
      <w:sz w:val="22"/>
      <w:szCs w:val="22"/>
      <w:lang w:val="en-US" w:eastAsia="ja-JP" w:bidi="ar-SA"/>
    </w:rPr>
  </w:style>
  <w:style w:type="character" w:customStyle="1" w:styleId="390">
    <w:name w:val="Note Heading Char"/>
    <w:basedOn w:val="11"/>
    <w:link w:val="86"/>
    <w:semiHidden/>
    <w:uiPriority w:val="99"/>
    <w:rPr>
      <w:color w:val="000000" w:themeColor="text1"/>
      <w:sz w:val="20"/>
    </w:rPr>
  </w:style>
  <w:style w:type="table" w:customStyle="1" w:styleId="391">
    <w:name w:val="Plain Table 1"/>
    <w:basedOn w:val="12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2">
    <w:name w:val="Plain Table 2"/>
    <w:basedOn w:val="12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3">
    <w:name w:val="Plain Table 3"/>
    <w:basedOn w:val="12"/>
    <w:uiPriority w:val="4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4">
    <w:name w:val="Plain Table 4"/>
    <w:basedOn w:val="12"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5">
    <w:name w:val="Plain Table 5"/>
    <w:basedOn w:val="12"/>
    <w:uiPriority w:val="45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6">
    <w:name w:val="Plain Text Char"/>
    <w:basedOn w:val="11"/>
    <w:link w:val="88"/>
    <w:semiHidden/>
    <w:uiPriority w:val="99"/>
    <w:rPr>
      <w:rFonts w:ascii="Consolas" w:hAnsi="Consolas"/>
      <w:color w:val="000000" w:themeColor="text1"/>
      <w:sz w:val="20"/>
      <w:szCs w:val="21"/>
    </w:rPr>
  </w:style>
  <w:style w:type="paragraph" w:styleId="397">
    <w:name w:val="Quote"/>
    <w:basedOn w:val="1"/>
    <w:next w:val="1"/>
    <w:link w:val="398"/>
    <w:semiHidden/>
    <w:qFormat/>
    <w:uiPriority w:val="29"/>
    <w:pPr>
      <w:spacing w:before="200" w:after="160"/>
      <w:ind w:left="864" w:right="864"/>
      <w:jc w:val="center"/>
    </w:pPr>
    <w:rPr>
      <w:i/>
      <w:iCs/>
    </w:rPr>
  </w:style>
  <w:style w:type="character" w:customStyle="1" w:styleId="398">
    <w:name w:val="Quote Char"/>
    <w:basedOn w:val="11"/>
    <w:link w:val="397"/>
    <w:semiHidden/>
    <w:uiPriority w:val="29"/>
    <w:rPr>
      <w:i/>
      <w:iCs/>
      <w:color w:val="000000" w:themeColor="text1"/>
      <w:sz w:val="20"/>
    </w:rPr>
  </w:style>
  <w:style w:type="character" w:customStyle="1" w:styleId="399">
    <w:name w:val="Salutation Char"/>
    <w:basedOn w:val="11"/>
    <w:link w:val="89"/>
    <w:semiHidden/>
    <w:uiPriority w:val="2"/>
  </w:style>
  <w:style w:type="character" w:customStyle="1" w:styleId="400">
    <w:name w:val="Signature Char"/>
    <w:basedOn w:val="11"/>
    <w:link w:val="90"/>
    <w:semiHidden/>
    <w:uiPriority w:val="2"/>
  </w:style>
  <w:style w:type="character" w:customStyle="1" w:styleId="401">
    <w:name w:val="Smart Hyperlink1"/>
    <w:basedOn w:val="11"/>
    <w:semiHidden/>
    <w:uiPriority w:val="99"/>
    <w:rPr>
      <w:u w:val="dotted"/>
    </w:rPr>
  </w:style>
  <w:style w:type="character" w:customStyle="1" w:styleId="402">
    <w:name w:val="Subtitle Char"/>
    <w:basedOn w:val="11"/>
    <w:link w:val="92"/>
    <w:uiPriority w:val="3"/>
    <w:rPr>
      <w:rFonts w:eastAsiaTheme="minorEastAsia"/>
      <w:caps/>
      <w:color w:val="000000" w:themeColor="text1"/>
      <w:spacing w:val="20"/>
      <w:sz w:val="28"/>
    </w:rPr>
  </w:style>
  <w:style w:type="character" w:customStyle="1" w:styleId="403">
    <w:name w:val="Subtle Emphasis1"/>
    <w:basedOn w:val="11"/>
    <w:semiHidden/>
    <w:qFormat/>
    <w:uiPriority w:val="19"/>
    <w:rPr>
      <w:i/>
      <w:iCs/>
      <w:color w:val="3F3F3F" w:themeColor="text1" w:themeTint="BF"/>
    </w:rPr>
  </w:style>
  <w:style w:type="character" w:customStyle="1" w:styleId="404">
    <w:name w:val="Subtle Reference1"/>
    <w:basedOn w:val="11"/>
    <w:semiHidden/>
    <w:qFormat/>
    <w:uiPriority w:val="31"/>
    <w:rPr>
      <w:smallCaps/>
      <w:color w:val="585858" w:themeColor="text1" w:themeTint="A6"/>
    </w:rPr>
  </w:style>
  <w:style w:type="table" w:customStyle="1" w:styleId="405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6">
    <w:name w:val="TOC Heading1"/>
    <w:basedOn w:val="2"/>
    <w:next w:val="1"/>
    <w:semiHidden/>
    <w:qFormat/>
    <w:uiPriority w:val="39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407">
    <w:name w:val="Unresolved Mention1"/>
    <w:basedOn w:val="11"/>
    <w:semiHidden/>
    <w:uiPriority w:val="99"/>
    <w:rPr>
      <w:color w:val="5F5F5F" w:themeColor="accent5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glossaryDocument" Target="glossary/document.xml"/><Relationship Id="rId17" Type="http://schemas.openxmlformats.org/officeDocument/2006/relationships/fontTable" Target="fontTable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Telegram%20Desktop\%7bC141BDB8-E47D-434E-8E6A-9FCE16B8A15B%7d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25384CE1300DB4580D8A0CDD9C080B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1E6E4C-E3E2-2646-B659-5BDC7A2FD6F4}"/>
      </w:docPartPr>
      <w:docPartBody>
        <w:p w14:paraId="57FAB3E1">
          <w:pPr>
            <w:pStyle w:val="9"/>
          </w:pPr>
          <w:r>
            <w:t>Objective</w:t>
          </w:r>
        </w:p>
      </w:docPartBody>
    </w:docPart>
    <w:docPart>
      <w:docPartPr>
        <w:name w:val="3876BE997D3F034DB9A94A33165D751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4D75D7-F5A9-5740-987D-F9033D79329C}"/>
      </w:docPartPr>
      <w:docPartBody>
        <w:p w14:paraId="7127BA8B">
          <w:pPr>
            <w:pStyle w:val="11"/>
          </w:pPr>
          <w:r>
            <w:t>Experience</w:t>
          </w:r>
        </w:p>
      </w:docPartBody>
    </w:docPart>
    <w:docPart>
      <w:docPartPr>
        <w:name w:val="BA9B3E4B4CF1F54D874BC05ED7902EB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B0ACC2-2209-4A45-BEA4-2733B7092226}"/>
      </w:docPartPr>
      <w:docPartBody>
        <w:p w14:paraId="508E9A93">
          <w:pPr>
            <w:pStyle w:val="24"/>
          </w:pPr>
          <w:r>
            <w:t>Education</w:t>
          </w:r>
        </w:p>
      </w:docPartBody>
    </w:docPart>
    <w:docPart>
      <w:docPartPr>
        <w:name w:val="5E1036CB7F90E144BF678ED934C1675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689384-5E05-D743-8E79-55674B21EF23}"/>
      </w:docPartPr>
      <w:docPartBody>
        <w:p w14:paraId="369DBB4E">
          <w:pPr>
            <w:pStyle w:val="33"/>
          </w:pPr>
          <w:r>
            <w:t>Skills &amp; abilities</w:t>
          </w:r>
        </w:p>
      </w:docPartBody>
    </w:docPart>
    <w:docPart>
      <w:docPartPr>
        <w:name w:val="C7B7416AE5A31343BD432EE367889B3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631A12-D52C-104B-8716-451BEF26D8FD}"/>
      </w:docPartPr>
      <w:docPartBody>
        <w:p w14:paraId="016B30A7">
          <w:pPr>
            <w:pStyle w:val="35"/>
          </w:pPr>
          <w:r>
            <w:t>Problem solving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compat>
    <w:compatSetting w:name="compatibilityMode" w:uri="http://schemas.microsoft.com/office/word" w:val="12"/>
  </w:compat>
  <w:rsids>
    <w:rsidRoot w:val="00A92067"/>
    <w:rsid w:val="00A92067"/>
    <w:rsid w:val="00B36BD0"/>
    <w:rsid w:val="00EF5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CCC8226B54F894D9020B06994D4734C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5">
    <w:name w:val="B7329B951E48FC4BA4CD1318FD3F496D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6">
    <w:name w:val="EF02022B77AD9A4FA63C5A5DA19A2691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7">
    <w:name w:val="D25E623814ED9D4B99EF2252A4B231DC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8">
    <w:name w:val="A4009FF1873C2F4C88663FC5CCEE03B4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9">
    <w:name w:val="C25384CE1300DB4580D8A0CDD9C080BD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0">
    <w:name w:val="DDFCC8CC27831E449B4C6F55E09B4214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1">
    <w:name w:val="3876BE997D3F034DB9A94A33165D7510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2">
    <w:name w:val="154067A8E24C4343B008E31D885E466A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3">
    <w:name w:val="F663F89025D6E54C92C81562A9924CC5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4">
    <w:name w:val="4B8DE561EC1F4F419FE7000E981B729D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5">
    <w:name w:val="3DC0D4A35A05754A8106EAEA7CDC4F9D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6">
    <w:name w:val="EB3CF42BA6326644A36471129909CEC8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7">
    <w:name w:val="B7FDE9FE607BCB469D30B609EFA722D7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8">
    <w:name w:val="84FB80CAE4293F47AB6048ADDA7F4E06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9">
    <w:name w:val="9065A2CB9978684DADCD6C930473482A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20">
    <w:name w:val="D63235B251D30B4E90AD83C2C85F95C7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21">
    <w:name w:val="209581E0044A414E87857CEAF4A6792A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22">
    <w:name w:val="661A491E0D6DCE4FB6C829807EFBC0C7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23">
    <w:name w:val="632339795CECE542A00036176BF71C55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24">
    <w:name w:val="BA9B3E4B4CF1F54D874BC05ED7902EB5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25">
    <w:name w:val="5D946EF809BAD64483C8FCE3817DEF30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26">
    <w:name w:val="0EEC83F3F415924AA68D015BD9344073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27">
    <w:name w:val="FC06A3E826C9194B9AE1B875D587C8CB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28">
    <w:name w:val="267C569339D423428AE8621BD41C5B2A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29">
    <w:name w:val="3AA8A88865018148891709E82B9AAD18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30">
    <w:name w:val="77A31821481DE44F9018FCFB4FAABAFB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31">
    <w:name w:val="E59C338F9D2D584E9C278CEC2FC3FFB7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32">
    <w:name w:val="39EE80FB39B75A46BAE40F6E3556B84A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33">
    <w:name w:val="5E1036CB7F90E144BF678ED934C1675F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34">
    <w:name w:val="E5FC46611B4D8A4DA45666093EE1C5B3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35">
    <w:name w:val="C7B7416AE5A31343BD432EE367889B32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36">
    <w:name w:val="BAFF949CAD562E42966243AEFC40E2F4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37">
    <w:name w:val="E55E7D272C6C26448A11BD5320C6B16B"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3"/>
    <customShpInfo spid="_x0000_s2052"/>
    <customShpInfo spid="_x0000_s2051"/>
    <customShpInfo spid="_x0000_s2050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68ACC-32FC-4261-BF80-5F6DE34E1C11}">
  <ds:schemaRefs/>
</ds:datastoreItem>
</file>

<file path=customXml/itemProps3.xml><?xml version="1.0" encoding="utf-8"?>
<ds:datastoreItem xmlns:ds="http://schemas.openxmlformats.org/officeDocument/2006/customXml" ds:itemID="{AABE5AEB-BD32-46FB-B4E8-5C314C3FA503}">
  <ds:schemaRefs/>
</ds:datastoreItem>
</file>

<file path=customXml/itemProps4.xml><?xml version="1.0" encoding="utf-8"?>
<ds:datastoreItem xmlns:ds="http://schemas.openxmlformats.org/officeDocument/2006/customXml" ds:itemID="{A9893E80-0AB2-4C42-8D6E-F0C64251EDE9}">
  <ds:schemaRefs/>
</ds:datastoreItem>
</file>

<file path=customXml/itemProps5.xml><?xml version="1.0" encoding="utf-8"?>
<ds:datastoreItem xmlns:ds="http://schemas.openxmlformats.org/officeDocument/2006/customXml" ds:itemID="{B690CEF4-07C7-4C0C-A6BB-7328017E8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{C141BDB8-E47D-434E-8E6A-9FCE16B8A15B}tf02919188</Template>
  <Pages>2</Pages>
  <Words>179</Words>
  <Characters>1176</Characters>
  <Lines>11</Lines>
  <Paragraphs>3</Paragraphs>
  <TotalTime>2</TotalTime>
  <ScaleCrop>false</ScaleCrop>
  <LinksUpToDate>false</LinksUpToDate>
  <CharactersWithSpaces>1445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2025-03-12T19:18:00Z</dcterms:created>
  <dcterms:modified xsi:type="dcterms:W3CDTF">2025-03-12T19:20:49Z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1033-12.2.0.20341</vt:lpwstr>
  </property>
  <property fmtid="{D5CDD505-2E9C-101B-9397-08002B2CF9AE}" pid="3" name="ICV">
    <vt:lpwstr>D8D192A6BD7245E086FF5DB57BFF3B28_13</vt:lpwstr>
  </property>
</Properties>
</file>